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A股每日复盘（2026-05-13）— 含强势股表格与核心观察池</w:t>
      </w:r>
    </w:p>
    <w:p>
      <w:pPr>
        <w:pStyle w:val="Heading1"/>
      </w:pPr>
      <w:r>
        <w:t>一句话结论</w:t>
      </w:r>
    </w:p>
    <w:p>
      <w:r>
        <w:t>今日强势结构集中在 AI 硬件链：光模块/CPO、PCB/覆铜板/封装基板、存储/半导体设备材料、算力服务器/液冷/数据中心、高速铜缆/连接器。核心观察池共 158 只，适合明日盘中做右侧跟踪，不等同于直接买入清单。</w:t>
      </w:r>
    </w:p>
    <w:p>
      <w:pPr>
        <w:pStyle w:val="Heading1"/>
      </w:pPr>
      <w:r>
        <w:t>强势股板块汇总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细分方向</w:t>
            </w:r>
          </w:p>
        </w:tc>
        <w:tc>
          <w:tcPr>
            <w:tcW w:type="dxa" w:w="1728"/>
          </w:tcPr>
          <w:p>
            <w:r>
              <w:t>全量数量</w:t>
            </w:r>
          </w:p>
        </w:tc>
        <w:tc>
          <w:tcPr>
            <w:tcW w:type="dxa" w:w="1728"/>
          </w:tcPr>
          <w:p>
            <w:r>
              <w:t>核心观察数</w:t>
            </w:r>
          </w:p>
        </w:tc>
        <w:tc>
          <w:tcPr>
            <w:tcW w:type="dxa" w:w="1728"/>
          </w:tcPr>
          <w:p>
            <w:r>
              <w:t>成交额合计(亿)</w:t>
            </w:r>
          </w:p>
        </w:tc>
        <w:tc>
          <w:tcPr>
            <w:tcW w:type="dxa" w:w="1728"/>
          </w:tcPr>
          <w:p>
            <w:r>
              <w:t>代表个股</w:t>
            </w:r>
          </w:p>
        </w:tc>
      </w:tr>
      <w:tr>
        <w:tc>
          <w:tcPr>
            <w:tcW w:type="dxa" w:w="1728"/>
          </w:tcPr>
          <w:p>
            <w:r>
              <w:t>PCB/覆铜板/封装基板</w:t>
            </w:r>
          </w:p>
        </w:tc>
        <w:tc>
          <w:tcPr>
            <w:tcW w:type="dxa" w:w="1728"/>
          </w:tcPr>
          <w:p>
            <w:r>
              <w:t>31</w:t>
            </w:r>
          </w:p>
        </w:tc>
        <w:tc>
          <w:tcPr>
            <w:tcW w:type="dxa" w:w="1728"/>
          </w:tcPr>
          <w:p>
            <w:r>
              <w:t>24</w:t>
            </w:r>
          </w:p>
        </w:tc>
        <w:tc>
          <w:tcPr>
            <w:tcW w:type="dxa" w:w="1728"/>
          </w:tcPr>
          <w:p>
            <w:r>
              <w:t>946.5</w:t>
            </w:r>
          </w:p>
        </w:tc>
        <w:tc>
          <w:tcPr>
            <w:tcW w:type="dxa" w:w="1728"/>
          </w:tcPr>
          <w:p>
            <w:r>
              <w:t>博敏电子(603936)、广合科技(001389)、生益科技(600183)、鹏鼎控股(002938)、德福科技(301511)</w:t>
            </w:r>
          </w:p>
        </w:tc>
      </w:tr>
      <w:tr>
        <w:tc>
          <w:tcPr>
            <w:tcW w:type="dxa" w:w="1728"/>
          </w:tcPr>
          <w:p>
            <w:r>
              <w:t>光模块/CPO/光通信</w:t>
            </w:r>
          </w:p>
        </w:tc>
        <w:tc>
          <w:tcPr>
            <w:tcW w:type="dxa" w:w="1728"/>
          </w:tcPr>
          <w:p>
            <w:r>
              <w:t>17</w:t>
            </w:r>
          </w:p>
        </w:tc>
        <w:tc>
          <w:tcPr>
            <w:tcW w:type="dxa" w:w="1728"/>
          </w:tcPr>
          <w:p>
            <w:r>
              <w:t>13</w:t>
            </w:r>
          </w:p>
        </w:tc>
        <w:tc>
          <w:tcPr>
            <w:tcW w:type="dxa" w:w="1728"/>
          </w:tcPr>
          <w:p>
            <w:r>
              <w:t>1198.8</w:t>
            </w:r>
          </w:p>
        </w:tc>
        <w:tc>
          <w:tcPr>
            <w:tcW w:type="dxa" w:w="1728"/>
          </w:tcPr>
          <w:p>
            <w:r>
              <w:t>通鼎互联(002491)、铭普光磁(002902)、沃格光电(603773)、光迅科技(002281)、光华科技(002741)</w:t>
            </w:r>
          </w:p>
        </w:tc>
      </w:tr>
      <w:tr>
        <w:tc>
          <w:tcPr>
            <w:tcW w:type="dxa" w:w="1728"/>
          </w:tcPr>
          <w:p>
            <w:r>
              <w:t>存储/半导体/设备材料</w:t>
            </w:r>
          </w:p>
        </w:tc>
        <w:tc>
          <w:tcPr>
            <w:tcW w:type="dxa" w:w="1728"/>
          </w:tcPr>
          <w:p>
            <w:r>
              <w:t>76</w:t>
            </w:r>
          </w:p>
        </w:tc>
        <w:tc>
          <w:tcPr>
            <w:tcW w:type="dxa" w:w="1728"/>
          </w:tcPr>
          <w:p>
            <w:r>
              <w:t>56</w:t>
            </w:r>
          </w:p>
        </w:tc>
        <w:tc>
          <w:tcPr>
            <w:tcW w:type="dxa" w:w="1728"/>
          </w:tcPr>
          <w:p>
            <w:r>
              <w:t>3075.2</w:t>
            </w:r>
          </w:p>
        </w:tc>
        <w:tc>
          <w:tcPr>
            <w:tcW w:type="dxa" w:w="1728"/>
          </w:tcPr>
          <w:p>
            <w:r>
              <w:t>中船特气(688146)、云南锗业(002428)、石英股份(603688)、金海通(603061)、江波龙(301308)</w:t>
            </w:r>
          </w:p>
        </w:tc>
      </w:tr>
      <w:tr>
        <w:tc>
          <w:tcPr>
            <w:tcW w:type="dxa" w:w="1728"/>
          </w:tcPr>
          <w:p>
            <w:r>
              <w:t>机器人/工业自动化</w:t>
            </w:r>
          </w:p>
        </w:tc>
        <w:tc>
          <w:tcPr>
            <w:tcW w:type="dxa" w:w="1728"/>
          </w:tcPr>
          <w:p>
            <w:r>
              <w:t>22</w:t>
            </w:r>
          </w:p>
        </w:tc>
        <w:tc>
          <w:tcPr>
            <w:tcW w:type="dxa" w:w="1728"/>
          </w:tcPr>
          <w:p>
            <w:r>
              <w:t>14</w:t>
            </w:r>
          </w:p>
        </w:tc>
        <w:tc>
          <w:tcPr>
            <w:tcW w:type="dxa" w:w="1728"/>
          </w:tcPr>
          <w:p>
            <w:r>
              <w:t>436.0</w:t>
            </w:r>
          </w:p>
        </w:tc>
        <w:tc>
          <w:tcPr>
            <w:tcW w:type="dxa" w:w="1728"/>
          </w:tcPr>
          <w:p>
            <w:r>
              <w:t>大族激光(002008)、森远股份(300210)、卓郎智能(600545)、千里科技(601777)、唯科科技(301196)</w:t>
            </w:r>
          </w:p>
        </w:tc>
      </w:tr>
      <w:tr>
        <w:tc>
          <w:tcPr>
            <w:tcW w:type="dxa" w:w="1728"/>
          </w:tcPr>
          <w:p>
            <w:r>
              <w:t>消费电子/AI终端</w:t>
            </w:r>
          </w:p>
        </w:tc>
        <w:tc>
          <w:tcPr>
            <w:tcW w:type="dxa" w:w="1728"/>
          </w:tcPr>
          <w:p>
            <w:r>
              <w:t>15</w:t>
            </w:r>
          </w:p>
        </w:tc>
        <w:tc>
          <w:tcPr>
            <w:tcW w:type="dxa" w:w="1728"/>
          </w:tcPr>
          <w:p>
            <w:r>
              <w:t>8</w:t>
            </w:r>
          </w:p>
        </w:tc>
        <w:tc>
          <w:tcPr>
            <w:tcW w:type="dxa" w:w="1728"/>
          </w:tcPr>
          <w:p>
            <w:r>
              <w:t>518.3</w:t>
            </w:r>
          </w:p>
        </w:tc>
        <w:tc>
          <w:tcPr>
            <w:tcW w:type="dxa" w:w="1728"/>
          </w:tcPr>
          <w:p>
            <w:r>
              <w:t>东山精密(002384)、水晶光电(002273)、兆驰股份(002429)、彩虹股份(600707)、波导股份(600130)</w:t>
            </w:r>
          </w:p>
        </w:tc>
      </w:tr>
      <w:tr>
        <w:tc>
          <w:tcPr>
            <w:tcW w:type="dxa" w:w="1728"/>
          </w:tcPr>
          <w:p>
            <w:r>
              <w:t>电网/电力设备/特高压</w:t>
            </w:r>
          </w:p>
        </w:tc>
        <w:tc>
          <w:tcPr>
            <w:tcW w:type="dxa" w:w="1728"/>
          </w:tcPr>
          <w:p>
            <w:r>
              <w:t>16</w:t>
            </w:r>
          </w:p>
        </w:tc>
        <w:tc>
          <w:tcPr>
            <w:tcW w:type="dxa" w:w="1728"/>
          </w:tcPr>
          <w:p>
            <w:r>
              <w:t>10</w:t>
            </w:r>
          </w:p>
        </w:tc>
        <w:tc>
          <w:tcPr>
            <w:tcW w:type="dxa" w:w="1728"/>
          </w:tcPr>
          <w:p>
            <w:r>
              <w:t>377.9</w:t>
            </w:r>
          </w:p>
        </w:tc>
        <w:tc>
          <w:tcPr>
            <w:tcW w:type="dxa" w:w="1728"/>
          </w:tcPr>
          <w:p>
            <w:r>
              <w:t>汉缆股份(002498)、远东股份(600869)、通达股份(002560)、四方股份(601126)、中恒电气(002364)</w:t>
            </w:r>
          </w:p>
        </w:tc>
      </w:tr>
      <w:tr>
        <w:tc>
          <w:tcPr>
            <w:tcW w:type="dxa" w:w="1728"/>
          </w:tcPr>
          <w:p>
            <w:r>
              <w:t>算力服务器/液冷/数据中心</w:t>
            </w:r>
          </w:p>
        </w:tc>
        <w:tc>
          <w:tcPr>
            <w:tcW w:type="dxa" w:w="1728"/>
          </w:tcPr>
          <w:p>
            <w:r>
              <w:t>44</w:t>
            </w:r>
          </w:p>
        </w:tc>
        <w:tc>
          <w:tcPr>
            <w:tcW w:type="dxa" w:w="1728"/>
          </w:tcPr>
          <w:p>
            <w:r>
              <w:t>23</w:t>
            </w:r>
          </w:p>
        </w:tc>
        <w:tc>
          <w:tcPr>
            <w:tcW w:type="dxa" w:w="1728"/>
          </w:tcPr>
          <w:p>
            <w:r>
              <w:t>1280.2</w:t>
            </w:r>
          </w:p>
        </w:tc>
        <w:tc>
          <w:tcPr>
            <w:tcW w:type="dxa" w:w="1728"/>
          </w:tcPr>
          <w:p>
            <w:r>
              <w:t>众合科技(000925)、润建股份(002929)、冰轮环境(000811)、禾盛新材(002290)、华源控股(002787)</w:t>
            </w:r>
          </w:p>
        </w:tc>
      </w:tr>
      <w:tr>
        <w:tc>
          <w:tcPr>
            <w:tcW w:type="dxa" w:w="1728"/>
          </w:tcPr>
          <w:p>
            <w:r>
              <w:t>高速铜缆/连接器</w:t>
            </w:r>
          </w:p>
        </w:tc>
        <w:tc>
          <w:tcPr>
            <w:tcW w:type="dxa" w:w="1728"/>
          </w:tcPr>
          <w:p>
            <w:r>
              <w:t>15</w:t>
            </w:r>
          </w:p>
        </w:tc>
        <w:tc>
          <w:tcPr>
            <w:tcW w:type="dxa" w:w="1728"/>
          </w:tcPr>
          <w:p>
            <w:r>
              <w:t>10</w:t>
            </w:r>
          </w:p>
        </w:tc>
        <w:tc>
          <w:tcPr>
            <w:tcW w:type="dxa" w:w="1728"/>
          </w:tcPr>
          <w:p>
            <w:r>
              <w:t>589.9</w:t>
            </w:r>
          </w:p>
        </w:tc>
        <w:tc>
          <w:tcPr>
            <w:tcW w:type="dxa" w:w="1728"/>
          </w:tcPr>
          <w:p>
            <w:r>
              <w:t>利通电子(603629)、中航光电(002179)、立讯精密(002475)、鸿日达(301285)、瑞可达(688800)</w:t>
            </w:r>
          </w:p>
        </w:tc>
      </w:tr>
    </w:tbl>
    <w:p>
      <w:pPr>
        <w:pStyle w:val="Heading1"/>
      </w:pPr>
      <w:r>
        <w:t>核心观察池</w:t>
      </w:r>
    </w:p>
    <w:p>
      <w:pPr>
        <w:pStyle w:val="Heading2"/>
      </w:pPr>
      <w:r>
        <w:t>光模块/CPO/光通信（13只）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代码</w:t>
            </w:r>
          </w:p>
        </w:tc>
        <w:tc>
          <w:tcPr>
            <w:tcW w:type="dxa" w:w="1080"/>
          </w:tcPr>
          <w:p>
            <w:r>
              <w:t>名称</w:t>
            </w:r>
          </w:p>
        </w:tc>
        <w:tc>
          <w:tcPr>
            <w:tcW w:type="dxa" w:w="1080"/>
          </w:tcPr>
          <w:p>
            <w:r>
              <w:t>板块排名</w:t>
            </w:r>
          </w:p>
        </w:tc>
        <w:tc>
          <w:tcPr>
            <w:tcW w:type="dxa" w:w="1080"/>
          </w:tcPr>
          <w:p>
            <w:r>
              <w:t>当日涨幅%</w:t>
            </w:r>
          </w:p>
        </w:tc>
        <w:tc>
          <w:tcPr>
            <w:tcW w:type="dxa" w:w="1080"/>
          </w:tcPr>
          <w:p>
            <w:r>
              <w:t>成交额(亿)</w:t>
            </w:r>
          </w:p>
        </w:tc>
        <w:tc>
          <w:tcPr>
            <w:tcW w:type="dxa" w:w="1080"/>
          </w:tcPr>
          <w:p>
            <w:r>
              <w:t>20日涨幅%</w:t>
            </w:r>
          </w:p>
        </w:tc>
        <w:tc>
          <w:tcPr>
            <w:tcW w:type="dxa" w:w="1080"/>
          </w:tcPr>
          <w:p>
            <w:r>
              <w:t>距60日高点</w:t>
            </w:r>
          </w:p>
        </w:tc>
        <w:tc>
          <w:tcPr>
            <w:tcW w:type="dxa" w:w="1080"/>
          </w:tcPr>
          <w:p>
            <w:r>
              <w:t>核心标签</w:t>
            </w:r>
          </w:p>
        </w:tc>
      </w:tr>
      <w:tr>
        <w:tc>
          <w:tcPr>
            <w:tcW w:type="dxa" w:w="1080"/>
          </w:tcPr>
          <w:p>
            <w:r>
              <w:t>002491</w:t>
            </w:r>
          </w:p>
        </w:tc>
        <w:tc>
          <w:tcPr>
            <w:tcW w:type="dxa" w:w="1080"/>
          </w:tcPr>
          <w:p>
            <w:r>
              <w:t>通鼎互联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7.8</w:t>
            </w:r>
          </w:p>
        </w:tc>
        <w:tc>
          <w:tcPr>
            <w:tcW w:type="dxa" w:w="1080"/>
          </w:tcPr>
          <w:p>
            <w:r>
              <w:t>75.2</w:t>
            </w:r>
          </w:p>
        </w:tc>
        <w:tc>
          <w:tcPr>
            <w:tcW w:type="dxa" w:w="1080"/>
          </w:tcPr>
          <w:p>
            <w:r>
              <w:t>84.7</w:t>
            </w:r>
          </w:p>
        </w:tc>
        <w:tc>
          <w:tcPr>
            <w:tcW w:type="dxa" w:w="1080"/>
          </w:tcPr>
          <w:p>
            <w:r>
              <w:t>98.2%</w:t>
            </w:r>
          </w:p>
        </w:tc>
        <w:tc>
          <w:tcPr>
            <w:tcW w:type="dxa" w:w="1080"/>
          </w:tcPr>
          <w:p>
            <w:r>
              <w:t>炸板强势/断板强势/连板多板/稳定强趋势/强趋势加速</w:t>
            </w:r>
          </w:p>
        </w:tc>
      </w:tr>
      <w:tr>
        <w:tc>
          <w:tcPr>
            <w:tcW w:type="dxa" w:w="1080"/>
          </w:tcPr>
          <w:p>
            <w:r>
              <w:t>002902</w:t>
            </w:r>
          </w:p>
        </w:tc>
        <w:tc>
          <w:tcPr>
            <w:tcW w:type="dxa" w:w="1080"/>
          </w:tcPr>
          <w:p>
            <w:r>
              <w:t>铭普光磁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7.45</w:t>
            </w:r>
          </w:p>
        </w:tc>
        <w:tc>
          <w:tcPr>
            <w:tcW w:type="dxa" w:w="1080"/>
          </w:tcPr>
          <w:p>
            <w:r>
              <w:t>24.1</w:t>
            </w:r>
          </w:p>
        </w:tc>
        <w:tc>
          <w:tcPr>
            <w:tcW w:type="dxa" w:w="1080"/>
          </w:tcPr>
          <w:p>
            <w:r>
              <w:t>42.3</w:t>
            </w:r>
          </w:p>
        </w:tc>
        <w:tc>
          <w:tcPr>
            <w:tcW w:type="dxa" w:w="1080"/>
          </w:tcPr>
          <w:p>
            <w:r>
              <w:t>97.7%</w:t>
            </w:r>
          </w:p>
        </w:tc>
        <w:tc>
          <w:tcPr>
            <w:tcW w:type="dxa" w:w="1080"/>
          </w:tcPr>
          <w:p>
            <w:r>
              <w:t>炸板强势/断板强势/连板多板/稳定强趋势/强趋势加速</w:t>
            </w:r>
          </w:p>
        </w:tc>
      </w:tr>
      <w:tr>
        <w:tc>
          <w:tcPr>
            <w:tcW w:type="dxa" w:w="1080"/>
          </w:tcPr>
          <w:p>
            <w:r>
              <w:t>603773</w:t>
            </w:r>
          </w:p>
        </w:tc>
        <w:tc>
          <w:tcPr>
            <w:tcW w:type="dxa" w:w="1080"/>
          </w:tcPr>
          <w:p>
            <w:r>
              <w:t>沃格光电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7.75</w:t>
            </w:r>
          </w:p>
        </w:tc>
        <w:tc>
          <w:tcPr>
            <w:tcW w:type="dxa" w:w="1080"/>
          </w:tcPr>
          <w:p>
            <w:r>
              <w:t>26.1</w:t>
            </w:r>
          </w:p>
        </w:tc>
        <w:tc>
          <w:tcPr>
            <w:tcW w:type="dxa" w:w="1080"/>
          </w:tcPr>
          <w:p>
            <w:r>
              <w:t>104.2</w:t>
            </w:r>
          </w:p>
        </w:tc>
        <w:tc>
          <w:tcPr>
            <w:tcW w:type="dxa" w:w="1080"/>
          </w:tcPr>
          <w:p>
            <w:r>
              <w:t>99.1%</w:t>
            </w:r>
          </w:p>
        </w:tc>
        <w:tc>
          <w:tcPr>
            <w:tcW w:type="dxa" w:w="1080"/>
          </w:tcPr>
          <w:p>
            <w:r>
              <w:t>断板强势/连板多板/稳定强趋势/强趋势加速</w:t>
            </w:r>
          </w:p>
        </w:tc>
      </w:tr>
      <w:tr>
        <w:tc>
          <w:tcPr>
            <w:tcW w:type="dxa" w:w="1080"/>
          </w:tcPr>
          <w:p>
            <w:r>
              <w:t>002281</w:t>
            </w:r>
          </w:p>
        </w:tc>
        <w:tc>
          <w:tcPr>
            <w:tcW w:type="dxa" w:w="1080"/>
          </w:tcPr>
          <w:p>
            <w:r>
              <w:t>光迅科技</w:t>
            </w:r>
          </w:p>
        </w:tc>
        <w:tc>
          <w:tcPr>
            <w:tcW w:type="dxa" w:w="1080"/>
          </w:tcPr>
          <w:p>
            <w:r>
              <w:t>4</w:t>
            </w:r>
          </w:p>
        </w:tc>
        <w:tc>
          <w:tcPr>
            <w:tcW w:type="dxa" w:w="1080"/>
          </w:tcPr>
          <w:p>
            <w:r>
              <w:t>-1.75</w:t>
            </w:r>
          </w:p>
        </w:tc>
        <w:tc>
          <w:tcPr>
            <w:tcW w:type="dxa" w:w="1080"/>
          </w:tcPr>
          <w:p>
            <w:r>
              <w:t>155.8</w:t>
            </w:r>
          </w:p>
        </w:tc>
        <w:tc>
          <w:tcPr>
            <w:tcW w:type="dxa" w:w="1080"/>
          </w:tcPr>
          <w:p>
            <w:r>
              <w:t>83.6</w:t>
            </w:r>
          </w:p>
        </w:tc>
        <w:tc>
          <w:tcPr>
            <w:tcW w:type="dxa" w:w="1080"/>
          </w:tcPr>
          <w:p>
            <w:r>
              <w:t>94.8%</w:t>
            </w:r>
          </w:p>
        </w:tc>
        <w:tc>
          <w:tcPr>
            <w:tcW w:type="dxa" w:w="1080"/>
          </w:tcPr>
          <w:p>
            <w:r>
              <w:t>连板多板/稳定强趋势</w:t>
            </w:r>
          </w:p>
        </w:tc>
      </w:tr>
      <w:tr>
        <w:tc>
          <w:tcPr>
            <w:tcW w:type="dxa" w:w="1080"/>
          </w:tcPr>
          <w:p>
            <w:r>
              <w:t>002741</w:t>
            </w:r>
          </w:p>
        </w:tc>
        <w:tc>
          <w:tcPr>
            <w:tcW w:type="dxa" w:w="1080"/>
          </w:tcPr>
          <w:p>
            <w:r>
              <w:t>光华科技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5.2</w:t>
            </w:r>
          </w:p>
        </w:tc>
        <w:tc>
          <w:tcPr>
            <w:tcW w:type="dxa" w:w="1080"/>
          </w:tcPr>
          <w:p>
            <w:r>
              <w:t>10.5</w:t>
            </w:r>
          </w:p>
        </w:tc>
        <w:tc>
          <w:tcPr>
            <w:tcW w:type="dxa" w:w="1080"/>
          </w:tcPr>
          <w:p>
            <w:r>
              <w:t>31.1</w:t>
            </w:r>
          </w:p>
        </w:tc>
        <w:tc>
          <w:tcPr>
            <w:tcW w:type="dxa" w:w="1080"/>
          </w:tcPr>
          <w:p>
            <w:r>
              <w:t>98.6%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688167</w:t>
            </w:r>
          </w:p>
        </w:tc>
        <w:tc>
          <w:tcPr>
            <w:tcW w:type="dxa" w:w="1080"/>
          </w:tcPr>
          <w:p>
            <w:r>
              <w:t>炬光科技</w:t>
            </w:r>
          </w:p>
        </w:tc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8.78</w:t>
            </w:r>
          </w:p>
        </w:tc>
        <w:tc>
          <w:tcPr>
            <w:tcW w:type="dxa" w:w="1080"/>
          </w:tcPr>
          <w:p>
            <w:r>
              <w:t>41.6</w:t>
            </w:r>
          </w:p>
        </w:tc>
        <w:tc>
          <w:tcPr>
            <w:tcW w:type="dxa" w:w="1080"/>
          </w:tcPr>
          <w:p>
            <w:r>
              <w:t>33.1</w:t>
            </w:r>
          </w:p>
        </w:tc>
        <w:tc>
          <w:tcPr>
            <w:tcW w:type="dxa" w:w="1080"/>
          </w:tcPr>
          <w:p>
            <w:r>
              <w:t>98.6%</w:t>
            </w:r>
          </w:p>
        </w:tc>
        <w:tc>
          <w:tcPr>
            <w:tcW w:type="dxa" w:w="1080"/>
          </w:tcPr>
          <w:p>
            <w:r>
              <w:t>断板强势/强趋势加速</w:t>
            </w:r>
          </w:p>
        </w:tc>
      </w:tr>
      <w:tr>
        <w:tc>
          <w:tcPr>
            <w:tcW w:type="dxa" w:w="1080"/>
          </w:tcPr>
          <w:p>
            <w:r>
              <w:t>300308</w:t>
            </w:r>
          </w:p>
        </w:tc>
        <w:tc>
          <w:tcPr>
            <w:tcW w:type="dxa" w:w="1080"/>
          </w:tcPr>
          <w:p>
            <w:r>
              <w:t>中际旭创</w:t>
            </w:r>
          </w:p>
        </w:tc>
        <w:tc>
          <w:tcPr>
            <w:tcW w:type="dxa" w:w="1080"/>
          </w:tcPr>
          <w:p>
            <w:r>
              <w:t>8</w:t>
            </w:r>
          </w:p>
        </w:tc>
        <w:tc>
          <w:tcPr>
            <w:tcW w:type="dxa" w:w="1080"/>
          </w:tcPr>
          <w:p>
            <w:r>
              <w:t>3.07</w:t>
            </w:r>
          </w:p>
        </w:tc>
        <w:tc>
          <w:tcPr>
            <w:tcW w:type="dxa" w:w="1080"/>
          </w:tcPr>
          <w:p>
            <w:r>
              <w:t>264.7</w:t>
            </w:r>
          </w:p>
        </w:tc>
        <w:tc>
          <w:tcPr>
            <w:tcW w:type="dxa" w:w="1080"/>
          </w:tcPr>
          <w:p>
            <w:r>
              <w:t>42.8</w:t>
            </w:r>
          </w:p>
        </w:tc>
        <w:tc>
          <w:tcPr>
            <w:tcW w:type="dxa" w:w="1080"/>
          </w:tcPr>
          <w:p>
            <w:r>
              <w:t>99.7%</w:t>
            </w:r>
          </w:p>
        </w:tc>
        <w:tc>
          <w:tcPr>
            <w:tcW w:type="dxa" w:w="1080"/>
          </w:tcPr>
          <w:p>
            <w:r>
              <w:t>强趋势加速</w:t>
            </w:r>
          </w:p>
        </w:tc>
      </w:tr>
      <w:tr>
        <w:tc>
          <w:tcPr>
            <w:tcW w:type="dxa" w:w="1080"/>
          </w:tcPr>
          <w:p>
            <w:r>
              <w:t>300502</w:t>
            </w:r>
          </w:p>
        </w:tc>
        <w:tc>
          <w:tcPr>
            <w:tcW w:type="dxa" w:w="1080"/>
          </w:tcPr>
          <w:p>
            <w:r>
              <w:t>新易盛</w:t>
            </w:r>
          </w:p>
        </w:tc>
        <w:tc>
          <w:tcPr>
            <w:tcW w:type="dxa" w:w="1080"/>
          </w:tcPr>
          <w:p>
            <w:r>
              <w:t>10</w:t>
            </w:r>
          </w:p>
        </w:tc>
        <w:tc>
          <w:tcPr>
            <w:tcW w:type="dxa" w:w="1080"/>
          </w:tcPr>
          <w:p>
            <w:r>
              <w:t>6.16</w:t>
            </w:r>
          </w:p>
        </w:tc>
        <w:tc>
          <w:tcPr>
            <w:tcW w:type="dxa" w:w="1080"/>
          </w:tcPr>
          <w:p>
            <w:r>
              <w:t>257.6</w:t>
            </w:r>
          </w:p>
        </w:tc>
        <w:tc>
          <w:tcPr>
            <w:tcW w:type="dxa" w:w="1080"/>
          </w:tcPr>
          <w:p>
            <w:r>
              <w:t>20.4</w:t>
            </w:r>
          </w:p>
        </w:tc>
        <w:tc>
          <w:tcPr>
            <w:tcW w:type="dxa" w:w="1080"/>
          </w:tcPr>
          <w:p>
            <w:r>
              <w:t>99.7%</w:t>
            </w:r>
          </w:p>
        </w:tc>
        <w:tc>
          <w:tcPr>
            <w:tcW w:type="dxa" w:w="1080"/>
          </w:tcPr>
          <w:p>
            <w:r>
              <w:t>强趋势加速</w:t>
            </w:r>
          </w:p>
        </w:tc>
      </w:tr>
      <w:tr>
        <w:tc>
          <w:tcPr>
            <w:tcW w:type="dxa" w:w="1080"/>
          </w:tcPr>
          <w:p>
            <w:r>
              <w:t>688498</w:t>
            </w:r>
          </w:p>
        </w:tc>
        <w:tc>
          <w:tcPr>
            <w:tcW w:type="dxa" w:w="1080"/>
          </w:tcPr>
          <w:p>
            <w:r>
              <w:t>源杰科技</w:t>
            </w:r>
          </w:p>
        </w:tc>
        <w:tc>
          <w:tcPr>
            <w:tcW w:type="dxa" w:w="1080"/>
          </w:tcPr>
          <w:p>
            <w:r>
              <w:t>11</w:t>
            </w:r>
          </w:p>
        </w:tc>
        <w:tc>
          <w:tcPr>
            <w:tcW w:type="dxa" w:w="1080"/>
          </w:tcPr>
          <w:p>
            <w:r>
              <w:t>-1.33</w:t>
            </w:r>
          </w:p>
        </w:tc>
        <w:tc>
          <w:tcPr>
            <w:tcW w:type="dxa" w:w="1080"/>
          </w:tcPr>
          <w:p>
            <w:r>
              <w:t>57.9</w:t>
            </w:r>
          </w:p>
        </w:tc>
        <w:tc>
          <w:tcPr>
            <w:tcW w:type="dxa" w:w="1080"/>
          </w:tcPr>
          <w:p>
            <w:r>
              <w:t>39.4</w:t>
            </w:r>
          </w:p>
        </w:tc>
        <w:tc>
          <w:tcPr>
            <w:tcW w:type="dxa" w:w="1080"/>
          </w:tcPr>
          <w:p>
            <w:r>
              <w:t>96.7%</w:t>
            </w:r>
          </w:p>
        </w:tc>
        <w:tc>
          <w:tcPr>
            <w:tcW w:type="dxa" w:w="1080"/>
          </w:tcPr>
          <w:p>
            <w:r>
              <w:t>稳定强趋势</w:t>
            </w:r>
          </w:p>
        </w:tc>
      </w:tr>
      <w:tr>
        <w:tc>
          <w:tcPr>
            <w:tcW w:type="dxa" w:w="1080"/>
          </w:tcPr>
          <w:p>
            <w:r>
              <w:t>300131</w:t>
            </w:r>
          </w:p>
        </w:tc>
        <w:tc>
          <w:tcPr>
            <w:tcW w:type="dxa" w:w="1080"/>
          </w:tcPr>
          <w:p>
            <w:r>
              <w:t>英唐智控</w:t>
            </w:r>
          </w:p>
        </w:tc>
        <w:tc>
          <w:tcPr>
            <w:tcW w:type="dxa" w:w="1080"/>
          </w:tcPr>
          <w:p>
            <w:r>
              <w:t>12</w:t>
            </w:r>
          </w:p>
        </w:tc>
        <w:tc>
          <w:tcPr>
            <w:tcW w:type="dxa" w:w="1080"/>
          </w:tcPr>
          <w:p>
            <w:r>
              <w:t>6.89</w:t>
            </w:r>
          </w:p>
        </w:tc>
        <w:tc>
          <w:tcPr>
            <w:tcW w:type="dxa" w:w="1080"/>
          </w:tcPr>
          <w:p>
            <w:r>
              <w:t>35.9</w:t>
            </w:r>
          </w:p>
        </w:tc>
        <w:tc>
          <w:tcPr>
            <w:tcW w:type="dxa" w:w="1080"/>
          </w:tcPr>
          <w:p>
            <w:r>
              <w:t>31.8</w:t>
            </w:r>
          </w:p>
        </w:tc>
        <w:tc>
          <w:tcPr>
            <w:tcW w:type="dxa" w:w="1080"/>
          </w:tcPr>
          <w:p>
            <w:r>
              <w:t>98.4%</w:t>
            </w:r>
          </w:p>
        </w:tc>
        <w:tc>
          <w:tcPr>
            <w:tcW w:type="dxa" w:w="1080"/>
          </w:tcPr>
          <w:p>
            <w:r>
              <w:t>强趋势加速</w:t>
            </w:r>
          </w:p>
        </w:tc>
      </w:tr>
      <w:tr>
        <w:tc>
          <w:tcPr>
            <w:tcW w:type="dxa" w:w="1080"/>
          </w:tcPr>
          <w:p>
            <w:r>
              <w:t>688396</w:t>
            </w:r>
          </w:p>
        </w:tc>
        <w:tc>
          <w:tcPr>
            <w:tcW w:type="dxa" w:w="1080"/>
          </w:tcPr>
          <w:p>
            <w:r>
              <w:t>华润微</w:t>
            </w:r>
          </w:p>
        </w:tc>
        <w:tc>
          <w:tcPr>
            <w:tcW w:type="dxa" w:w="1080"/>
          </w:tcPr>
          <w:p>
            <w:r>
              <w:t>13</w:t>
            </w:r>
          </w:p>
        </w:tc>
        <w:tc>
          <w:tcPr>
            <w:tcW w:type="dxa" w:w="1080"/>
          </w:tcPr>
          <w:p>
            <w:r>
              <w:t>5.32</w:t>
            </w:r>
          </w:p>
        </w:tc>
        <w:tc>
          <w:tcPr>
            <w:tcW w:type="dxa" w:w="1080"/>
          </w:tcPr>
          <w:p>
            <w:r>
              <w:t>28.1</w:t>
            </w:r>
          </w:p>
        </w:tc>
        <w:tc>
          <w:tcPr>
            <w:tcW w:type="dxa" w:w="1080"/>
          </w:tcPr>
          <w:p>
            <w:r>
              <w:t>30.5</w:t>
            </w:r>
          </w:p>
        </w:tc>
        <w:tc>
          <w:tcPr>
            <w:tcW w:type="dxa" w:w="1080"/>
          </w:tcPr>
          <w:p>
            <w:r>
              <w:t>97.9%</w:t>
            </w:r>
          </w:p>
        </w:tc>
        <w:tc>
          <w:tcPr>
            <w:tcW w:type="dxa" w:w="1080"/>
          </w:tcPr>
          <w:p>
            <w:r>
              <w:t>强趋势加速</w:t>
            </w:r>
          </w:p>
        </w:tc>
      </w:tr>
      <w:tr>
        <w:tc>
          <w:tcPr>
            <w:tcW w:type="dxa" w:w="1080"/>
          </w:tcPr>
          <w:p>
            <w:r>
              <w:t>000988</w:t>
            </w:r>
          </w:p>
        </w:tc>
        <w:tc>
          <w:tcPr>
            <w:tcW w:type="dxa" w:w="1080"/>
          </w:tcPr>
          <w:p>
            <w:r>
              <w:t>华工科技</w:t>
            </w:r>
          </w:p>
        </w:tc>
        <w:tc>
          <w:tcPr>
            <w:tcW w:type="dxa" w:w="1080"/>
          </w:tcPr>
          <w:p>
            <w:r>
              <w:t>14</w:t>
            </w:r>
          </w:p>
        </w:tc>
        <w:tc>
          <w:tcPr>
            <w:tcW w:type="dxa" w:w="1080"/>
          </w:tcPr>
          <w:p>
            <w:r>
              <w:t>-1.43</w:t>
            </w:r>
          </w:p>
        </w:tc>
        <w:tc>
          <w:tcPr>
            <w:tcW w:type="dxa" w:w="1080"/>
          </w:tcPr>
          <w:p>
            <w:r>
              <w:t>136.4</w:t>
            </w:r>
          </w:p>
        </w:tc>
        <w:tc>
          <w:tcPr>
            <w:tcW w:type="dxa" w:w="1080"/>
          </w:tcPr>
          <w:p>
            <w:r>
              <w:t>22.6</w:t>
            </w:r>
          </w:p>
        </w:tc>
        <w:tc>
          <w:tcPr>
            <w:tcW w:type="dxa" w:w="1080"/>
          </w:tcPr>
          <w:p>
            <w:r>
              <w:t>94.4%</w:t>
            </w:r>
          </w:p>
        </w:tc>
        <w:tc>
          <w:tcPr>
            <w:tcW w:type="dxa" w:w="1080"/>
          </w:tcPr>
          <w:p>
            <w:r>
              <w:t>稳定强趋势</w:t>
            </w:r>
          </w:p>
        </w:tc>
      </w:tr>
      <w:tr>
        <w:tc>
          <w:tcPr>
            <w:tcW w:type="dxa" w:w="1080"/>
          </w:tcPr>
          <w:p>
            <w:r>
              <w:t>301183</w:t>
            </w:r>
          </w:p>
        </w:tc>
        <w:tc>
          <w:tcPr>
            <w:tcW w:type="dxa" w:w="1080"/>
          </w:tcPr>
          <w:p>
            <w:r>
              <w:t>东田微</w:t>
            </w:r>
          </w:p>
        </w:tc>
        <w:tc>
          <w:tcPr>
            <w:tcW w:type="dxa" w:w="1080"/>
          </w:tcPr>
          <w:p>
            <w:r>
              <w:t>15</w:t>
            </w:r>
          </w:p>
        </w:tc>
        <w:tc>
          <w:tcPr>
            <w:tcW w:type="dxa" w:w="1080"/>
          </w:tcPr>
          <w:p>
            <w:r>
              <w:t>4.73</w:t>
            </w:r>
          </w:p>
        </w:tc>
        <w:tc>
          <w:tcPr>
            <w:tcW w:type="dxa" w:w="1080"/>
          </w:tcPr>
          <w:p>
            <w:r>
              <w:t>31.0</w:t>
            </w:r>
          </w:p>
        </w:tc>
        <w:tc>
          <w:tcPr>
            <w:tcW w:type="dxa" w:w="1080"/>
          </w:tcPr>
          <w:p>
            <w:r>
              <w:t>42.8</w:t>
            </w:r>
          </w:p>
        </w:tc>
        <w:tc>
          <w:tcPr>
            <w:tcW w:type="dxa" w:w="1080"/>
          </w:tcPr>
          <w:p>
            <w:r>
              <w:t>96.6%</w:t>
            </w:r>
          </w:p>
        </w:tc>
        <w:tc>
          <w:tcPr>
            <w:tcW w:type="dxa" w:w="1080"/>
          </w:tcPr>
          <w:p>
            <w:r>
              <w:t>断板强势</w:t>
            </w:r>
          </w:p>
        </w:tc>
      </w:tr>
    </w:tbl>
    <w:p>
      <w:pPr>
        <w:pStyle w:val="Heading2"/>
      </w:pPr>
      <w:r>
        <w:t>PCB/覆铜板/封装基板（24只）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代码</w:t>
            </w:r>
          </w:p>
        </w:tc>
        <w:tc>
          <w:tcPr>
            <w:tcW w:type="dxa" w:w="1080"/>
          </w:tcPr>
          <w:p>
            <w:r>
              <w:t>名称</w:t>
            </w:r>
          </w:p>
        </w:tc>
        <w:tc>
          <w:tcPr>
            <w:tcW w:type="dxa" w:w="1080"/>
          </w:tcPr>
          <w:p>
            <w:r>
              <w:t>板块排名</w:t>
            </w:r>
          </w:p>
        </w:tc>
        <w:tc>
          <w:tcPr>
            <w:tcW w:type="dxa" w:w="1080"/>
          </w:tcPr>
          <w:p>
            <w:r>
              <w:t>当日涨幅%</w:t>
            </w:r>
          </w:p>
        </w:tc>
        <w:tc>
          <w:tcPr>
            <w:tcW w:type="dxa" w:w="1080"/>
          </w:tcPr>
          <w:p>
            <w:r>
              <w:t>成交额(亿)</w:t>
            </w:r>
          </w:p>
        </w:tc>
        <w:tc>
          <w:tcPr>
            <w:tcW w:type="dxa" w:w="1080"/>
          </w:tcPr>
          <w:p>
            <w:r>
              <w:t>20日涨幅%</w:t>
            </w:r>
          </w:p>
        </w:tc>
        <w:tc>
          <w:tcPr>
            <w:tcW w:type="dxa" w:w="1080"/>
          </w:tcPr>
          <w:p>
            <w:r>
              <w:t>距60日高点</w:t>
            </w:r>
          </w:p>
        </w:tc>
        <w:tc>
          <w:tcPr>
            <w:tcW w:type="dxa" w:w="1080"/>
          </w:tcPr>
          <w:p>
            <w:r>
              <w:t>核心标签</w:t>
            </w:r>
          </w:p>
        </w:tc>
      </w:tr>
      <w:tr>
        <w:tc>
          <w:tcPr>
            <w:tcW w:type="dxa" w:w="1080"/>
          </w:tcPr>
          <w:p>
            <w:r>
              <w:t>603936</w:t>
            </w:r>
          </w:p>
        </w:tc>
        <w:tc>
          <w:tcPr>
            <w:tcW w:type="dxa" w:w="1080"/>
          </w:tcPr>
          <w:p>
            <w:r>
              <w:t>博敏电子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9.99</w:t>
            </w:r>
          </w:p>
        </w:tc>
        <w:tc>
          <w:tcPr>
            <w:tcW w:type="dxa" w:w="1080"/>
          </w:tcPr>
          <w:p>
            <w:r>
              <w:t>16.0</w:t>
            </w:r>
          </w:p>
        </w:tc>
        <w:tc>
          <w:tcPr>
            <w:tcW w:type="dxa" w:w="1080"/>
          </w:tcPr>
          <w:p>
            <w:r>
              <w:t>60.6</w:t>
            </w:r>
          </w:p>
        </w:tc>
        <w:tc>
          <w:tcPr>
            <w:tcW w:type="dxa" w:w="1080"/>
          </w:tcPr>
          <w:p>
            <w:r>
              <w:t>100.0%</w:t>
            </w:r>
          </w:p>
        </w:tc>
        <w:tc>
          <w:tcPr>
            <w:tcW w:type="dxa" w:w="1080"/>
          </w:tcPr>
          <w:p>
            <w:r>
              <w:t>涨停核心/连板多板/稳定强趋势/强趋势加速</w:t>
            </w:r>
          </w:p>
        </w:tc>
      </w:tr>
      <w:tr>
        <w:tc>
          <w:tcPr>
            <w:tcW w:type="dxa" w:w="1080"/>
          </w:tcPr>
          <w:p>
            <w:r>
              <w:t>001389</w:t>
            </w:r>
          </w:p>
        </w:tc>
        <w:tc>
          <w:tcPr>
            <w:tcW w:type="dxa" w:w="1080"/>
          </w:tcPr>
          <w:p>
            <w:r>
              <w:t>广合科技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2.15</w:t>
            </w:r>
          </w:p>
        </w:tc>
        <w:tc>
          <w:tcPr>
            <w:tcW w:type="dxa" w:w="1080"/>
          </w:tcPr>
          <w:p>
            <w:r>
              <w:t>18.2</w:t>
            </w:r>
          </w:p>
        </w:tc>
        <w:tc>
          <w:tcPr>
            <w:tcW w:type="dxa" w:w="1080"/>
          </w:tcPr>
          <w:p>
            <w:r>
              <w:t>53.6</w:t>
            </w:r>
          </w:p>
        </w:tc>
        <w:tc>
          <w:tcPr>
            <w:tcW w:type="dxa" w:w="1080"/>
          </w:tcPr>
          <w:p>
            <w:r>
              <w:t>98.7%</w:t>
            </w:r>
          </w:p>
        </w:tc>
        <w:tc>
          <w:tcPr>
            <w:tcW w:type="dxa" w:w="1080"/>
          </w:tcPr>
          <w:p>
            <w:r>
              <w:t>断板强势/连板多板/稳定强趋势/强趋势加速</w:t>
            </w:r>
          </w:p>
        </w:tc>
      </w:tr>
      <w:tr>
        <w:tc>
          <w:tcPr>
            <w:tcW w:type="dxa" w:w="1080"/>
          </w:tcPr>
          <w:p>
            <w:r>
              <w:t>600183</w:t>
            </w:r>
          </w:p>
        </w:tc>
        <w:tc>
          <w:tcPr>
            <w:tcW w:type="dxa" w:w="1080"/>
          </w:tcPr>
          <w:p>
            <w:r>
              <w:t>生益科技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10.0</w:t>
            </w:r>
          </w:p>
        </w:tc>
        <w:tc>
          <w:tcPr>
            <w:tcW w:type="dxa" w:w="1080"/>
          </w:tcPr>
          <w:p>
            <w:r>
              <w:t>65.8</w:t>
            </w:r>
          </w:p>
        </w:tc>
        <w:tc>
          <w:tcPr>
            <w:tcW w:type="dxa" w:w="1080"/>
          </w:tcPr>
          <w:p>
            <w:r>
              <w:t>53.9</w:t>
            </w:r>
          </w:p>
        </w:tc>
        <w:tc>
          <w:tcPr>
            <w:tcW w:type="dxa" w:w="1080"/>
          </w:tcPr>
          <w:p>
            <w:r>
              <w:t>100.0%</w:t>
            </w:r>
          </w:p>
        </w:tc>
        <w:tc>
          <w:tcPr>
            <w:tcW w:type="dxa" w:w="1080"/>
          </w:tcPr>
          <w:p>
            <w:r>
              <w:t>涨停核心/稳定强趋势/强趋势加速</w:t>
            </w:r>
          </w:p>
        </w:tc>
      </w:tr>
      <w:tr>
        <w:tc>
          <w:tcPr>
            <w:tcW w:type="dxa" w:w="1080"/>
          </w:tcPr>
          <w:p>
            <w:r>
              <w:t>002938</w:t>
            </w:r>
          </w:p>
        </w:tc>
        <w:tc>
          <w:tcPr>
            <w:tcW w:type="dxa" w:w="1080"/>
          </w:tcPr>
          <w:p>
            <w:r>
              <w:t>鹏鼎控股</w:t>
            </w:r>
          </w:p>
        </w:tc>
        <w:tc>
          <w:tcPr>
            <w:tcW w:type="dxa" w:w="1080"/>
          </w:tcPr>
          <w:p>
            <w:r>
              <w:t>4</w:t>
            </w:r>
          </w:p>
        </w:tc>
        <w:tc>
          <w:tcPr>
            <w:tcW w:type="dxa" w:w="1080"/>
          </w:tcPr>
          <w:p>
            <w:r>
              <w:t>10.0</w:t>
            </w:r>
          </w:p>
        </w:tc>
        <w:tc>
          <w:tcPr>
            <w:tcW w:type="dxa" w:w="1080"/>
          </w:tcPr>
          <w:p>
            <w:r>
              <w:t>33.7</w:t>
            </w:r>
          </w:p>
        </w:tc>
        <w:tc>
          <w:tcPr>
            <w:tcW w:type="dxa" w:w="1080"/>
          </w:tcPr>
          <w:p>
            <w:r>
              <w:t>54.9</w:t>
            </w:r>
          </w:p>
        </w:tc>
        <w:tc>
          <w:tcPr>
            <w:tcW w:type="dxa" w:w="1080"/>
          </w:tcPr>
          <w:p>
            <w:r>
              <w:t>100.0%</w:t>
            </w:r>
          </w:p>
        </w:tc>
        <w:tc>
          <w:tcPr>
            <w:tcW w:type="dxa" w:w="1080"/>
          </w:tcPr>
          <w:p>
            <w:r>
              <w:t>涨停核心/稳定强趋势/强趋势加速</w:t>
            </w:r>
          </w:p>
        </w:tc>
      </w:tr>
      <w:tr>
        <w:tc>
          <w:tcPr>
            <w:tcW w:type="dxa" w:w="1080"/>
          </w:tcPr>
          <w:p>
            <w:r>
              <w:t>301511</w:t>
            </w:r>
          </w:p>
        </w:tc>
        <w:tc>
          <w:tcPr>
            <w:tcW w:type="dxa" w:w="1080"/>
          </w:tcPr>
          <w:p>
            <w:r>
              <w:t>德福科技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8.82</w:t>
            </w:r>
          </w:p>
        </w:tc>
        <w:tc>
          <w:tcPr>
            <w:tcW w:type="dxa" w:w="1080"/>
          </w:tcPr>
          <w:p>
            <w:r>
              <w:t>42.6</w:t>
            </w:r>
          </w:p>
        </w:tc>
        <w:tc>
          <w:tcPr>
            <w:tcW w:type="dxa" w:w="1080"/>
          </w:tcPr>
          <w:p>
            <w:r>
              <w:t>133.5</w:t>
            </w:r>
          </w:p>
        </w:tc>
        <w:tc>
          <w:tcPr>
            <w:tcW w:type="dxa" w:w="1080"/>
          </w:tcPr>
          <w:p>
            <w:r>
              <w:t>96.8%</w:t>
            </w:r>
          </w:p>
        </w:tc>
        <w:tc>
          <w:tcPr>
            <w:tcW w:type="dxa" w:w="1080"/>
          </w:tcPr>
          <w:p>
            <w:r>
              <w:t>断板强势/稳定强趋势/强趋势加速</w:t>
            </w:r>
          </w:p>
        </w:tc>
      </w:tr>
      <w:tr>
        <w:tc>
          <w:tcPr>
            <w:tcW w:type="dxa" w:w="1080"/>
          </w:tcPr>
          <w:p>
            <w:r>
              <w:t>002436</w:t>
            </w:r>
          </w:p>
        </w:tc>
        <w:tc>
          <w:tcPr>
            <w:tcW w:type="dxa" w:w="1080"/>
          </w:tcPr>
          <w:p>
            <w:r>
              <w:t>兴森科技</w:t>
            </w:r>
          </w:p>
        </w:tc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2.21</w:t>
            </w:r>
          </w:p>
        </w:tc>
        <w:tc>
          <w:tcPr>
            <w:tcW w:type="dxa" w:w="1080"/>
          </w:tcPr>
          <w:p>
            <w:r>
              <w:t>52.1</w:t>
            </w:r>
          </w:p>
        </w:tc>
        <w:tc>
          <w:tcPr>
            <w:tcW w:type="dxa" w:w="1080"/>
          </w:tcPr>
          <w:p>
            <w:r>
              <w:t>49.0</w:t>
            </w:r>
          </w:p>
        </w:tc>
        <w:tc>
          <w:tcPr>
            <w:tcW w:type="dxa" w:w="1080"/>
          </w:tcPr>
          <w:p>
            <w:r>
              <w:t>99.1%</w:t>
            </w:r>
          </w:p>
        </w:tc>
        <w:tc>
          <w:tcPr>
            <w:tcW w:type="dxa" w:w="1080"/>
          </w:tcPr>
          <w:p>
            <w:r>
              <w:t>断板强势/稳定强趋势/强趋势加速</w:t>
            </w:r>
          </w:p>
        </w:tc>
      </w:tr>
      <w:tr>
        <w:tc>
          <w:tcPr>
            <w:tcW w:type="dxa" w:w="1080"/>
          </w:tcPr>
          <w:p>
            <w:r>
              <w:t>601208</w:t>
            </w:r>
          </w:p>
        </w:tc>
        <w:tc>
          <w:tcPr>
            <w:tcW w:type="dxa" w:w="1080"/>
          </w:tcPr>
          <w:p>
            <w:r>
              <w:t>东材科技</w:t>
            </w:r>
          </w:p>
        </w:tc>
        <w:tc>
          <w:tcPr>
            <w:tcW w:type="dxa" w:w="1080"/>
          </w:tcPr>
          <w:p>
            <w:r>
              <w:t>7</w:t>
            </w:r>
          </w:p>
        </w:tc>
        <w:tc>
          <w:tcPr>
            <w:tcW w:type="dxa" w:w="1080"/>
          </w:tcPr>
          <w:p>
            <w:r>
              <w:t>4.97</w:t>
            </w:r>
          </w:p>
        </w:tc>
        <w:tc>
          <w:tcPr>
            <w:tcW w:type="dxa" w:w="1080"/>
          </w:tcPr>
          <w:p>
            <w:r>
              <w:t>49.8</w:t>
            </w:r>
          </w:p>
        </w:tc>
        <w:tc>
          <w:tcPr>
            <w:tcW w:type="dxa" w:w="1080"/>
          </w:tcPr>
          <w:p>
            <w:r>
              <w:t>47.8</w:t>
            </w:r>
          </w:p>
        </w:tc>
        <w:tc>
          <w:tcPr>
            <w:tcW w:type="dxa" w:w="1080"/>
          </w:tcPr>
          <w:p>
            <w:r>
              <w:t>99.2%</w:t>
            </w:r>
          </w:p>
        </w:tc>
        <w:tc>
          <w:tcPr>
            <w:tcW w:type="dxa" w:w="1080"/>
          </w:tcPr>
          <w:p>
            <w:r>
              <w:t>断板强势/稳定强趋势/强趋势加速</w:t>
            </w:r>
          </w:p>
        </w:tc>
      </w:tr>
      <w:tr>
        <w:tc>
          <w:tcPr>
            <w:tcW w:type="dxa" w:w="1080"/>
          </w:tcPr>
          <w:p>
            <w:r>
              <w:t>688603</w:t>
            </w:r>
          </w:p>
        </w:tc>
        <w:tc>
          <w:tcPr>
            <w:tcW w:type="dxa" w:w="1080"/>
          </w:tcPr>
          <w:p>
            <w:r>
              <w:t>天承科技</w:t>
            </w:r>
          </w:p>
        </w:tc>
        <w:tc>
          <w:tcPr>
            <w:tcW w:type="dxa" w:w="1080"/>
          </w:tcPr>
          <w:p>
            <w:r>
              <w:t>8</w:t>
            </w:r>
          </w:p>
        </w:tc>
        <w:tc>
          <w:tcPr>
            <w:tcW w:type="dxa" w:w="1080"/>
          </w:tcPr>
          <w:p>
            <w:r>
              <w:t>3.6</w:t>
            </w:r>
          </w:p>
        </w:tc>
        <w:tc>
          <w:tcPr>
            <w:tcW w:type="dxa" w:w="1080"/>
          </w:tcPr>
          <w:p>
            <w:r>
              <w:t>11.3</w:t>
            </w:r>
          </w:p>
        </w:tc>
        <w:tc>
          <w:tcPr>
            <w:tcW w:type="dxa" w:w="1080"/>
          </w:tcPr>
          <w:p>
            <w:r>
              <w:t>54.6</w:t>
            </w:r>
          </w:p>
        </w:tc>
        <w:tc>
          <w:tcPr>
            <w:tcW w:type="dxa" w:w="1080"/>
          </w:tcPr>
          <w:p>
            <w:r>
              <w:t>98.9%</w:t>
            </w:r>
          </w:p>
        </w:tc>
        <w:tc>
          <w:tcPr>
            <w:tcW w:type="dxa" w:w="1080"/>
          </w:tcPr>
          <w:p>
            <w:r>
              <w:t>断板强势/稳定强趋势/强趋势加速</w:t>
            </w:r>
          </w:p>
        </w:tc>
      </w:tr>
      <w:tr>
        <w:tc>
          <w:tcPr>
            <w:tcW w:type="dxa" w:w="1080"/>
          </w:tcPr>
          <w:p>
            <w:r>
              <w:t>603002</w:t>
            </w:r>
          </w:p>
        </w:tc>
        <w:tc>
          <w:tcPr>
            <w:tcW w:type="dxa" w:w="1080"/>
          </w:tcPr>
          <w:p>
            <w:r>
              <w:t>宏昌电子</w:t>
            </w:r>
          </w:p>
        </w:tc>
        <w:tc>
          <w:tcPr>
            <w:tcW w:type="dxa" w:w="1080"/>
          </w:tcPr>
          <w:p>
            <w:r>
              <w:t>9</w:t>
            </w:r>
          </w:p>
        </w:tc>
        <w:tc>
          <w:tcPr>
            <w:tcW w:type="dxa" w:w="1080"/>
          </w:tcPr>
          <w:p>
            <w:r>
              <w:t>7.22</w:t>
            </w:r>
          </w:p>
        </w:tc>
        <w:tc>
          <w:tcPr>
            <w:tcW w:type="dxa" w:w="1080"/>
          </w:tcPr>
          <w:p>
            <w:r>
              <w:t>16.9</w:t>
            </w:r>
          </w:p>
        </w:tc>
        <w:tc>
          <w:tcPr>
            <w:tcW w:type="dxa" w:w="1080"/>
          </w:tcPr>
          <w:p>
            <w:r>
              <w:t>48.0</w:t>
            </w:r>
          </w:p>
        </w:tc>
        <w:tc>
          <w:tcPr>
            <w:tcW w:type="dxa" w:w="1080"/>
          </w:tcPr>
          <w:p>
            <w:r>
              <w:t>97.5%</w:t>
            </w:r>
          </w:p>
        </w:tc>
        <w:tc>
          <w:tcPr>
            <w:tcW w:type="dxa" w:w="1080"/>
          </w:tcPr>
          <w:p>
            <w:r>
              <w:t>断板强势/稳定强趋势/强趋势加速</w:t>
            </w:r>
          </w:p>
        </w:tc>
      </w:tr>
      <w:tr>
        <w:tc>
          <w:tcPr>
            <w:tcW w:type="dxa" w:w="1080"/>
          </w:tcPr>
          <w:p>
            <w:r>
              <w:t>603186</w:t>
            </w:r>
          </w:p>
        </w:tc>
        <w:tc>
          <w:tcPr>
            <w:tcW w:type="dxa" w:w="1080"/>
          </w:tcPr>
          <w:p>
            <w:r>
              <w:t>华正新材</w:t>
            </w:r>
          </w:p>
        </w:tc>
        <w:tc>
          <w:tcPr>
            <w:tcW w:type="dxa" w:w="1080"/>
          </w:tcPr>
          <w:p>
            <w:r>
              <w:t>10</w:t>
            </w:r>
          </w:p>
        </w:tc>
        <w:tc>
          <w:tcPr>
            <w:tcW w:type="dxa" w:w="1080"/>
          </w:tcPr>
          <w:p>
            <w:r>
              <w:t>6.89</w:t>
            </w:r>
          </w:p>
        </w:tc>
        <w:tc>
          <w:tcPr>
            <w:tcW w:type="dxa" w:w="1080"/>
          </w:tcPr>
          <w:p>
            <w:r>
              <w:t>19.1</w:t>
            </w:r>
          </w:p>
        </w:tc>
        <w:tc>
          <w:tcPr>
            <w:tcW w:type="dxa" w:w="1080"/>
          </w:tcPr>
          <w:p>
            <w:r>
              <w:t>43.5</w:t>
            </w:r>
          </w:p>
        </w:tc>
        <w:tc>
          <w:tcPr>
            <w:tcW w:type="dxa" w:w="1080"/>
          </w:tcPr>
          <w:p>
            <w:r>
              <w:t>99.2%</w:t>
            </w:r>
          </w:p>
        </w:tc>
        <w:tc>
          <w:tcPr>
            <w:tcW w:type="dxa" w:w="1080"/>
          </w:tcPr>
          <w:p>
            <w:r>
              <w:t>断板强势/稳定强趋势/强趋势加速</w:t>
            </w:r>
          </w:p>
        </w:tc>
      </w:tr>
      <w:tr>
        <w:tc>
          <w:tcPr>
            <w:tcW w:type="dxa" w:w="1080"/>
          </w:tcPr>
          <w:p>
            <w:r>
              <w:t>300476</w:t>
            </w:r>
          </w:p>
        </w:tc>
        <w:tc>
          <w:tcPr>
            <w:tcW w:type="dxa" w:w="1080"/>
          </w:tcPr>
          <w:p>
            <w:r>
              <w:t>胜宏科技</w:t>
            </w:r>
          </w:p>
        </w:tc>
        <w:tc>
          <w:tcPr>
            <w:tcW w:type="dxa" w:w="1080"/>
          </w:tcPr>
          <w:p>
            <w:r>
              <w:t>11</w:t>
            </w:r>
          </w:p>
        </w:tc>
        <w:tc>
          <w:tcPr>
            <w:tcW w:type="dxa" w:w="1080"/>
          </w:tcPr>
          <w:p>
            <w:r>
              <w:t>3.19</w:t>
            </w:r>
          </w:p>
        </w:tc>
        <w:tc>
          <w:tcPr>
            <w:tcW w:type="dxa" w:w="1080"/>
          </w:tcPr>
          <w:p>
            <w:r>
              <w:t>177.5</w:t>
            </w:r>
          </w:p>
        </w:tc>
        <w:tc>
          <w:tcPr>
            <w:tcW w:type="dxa" w:w="1080"/>
          </w:tcPr>
          <w:p>
            <w:r>
              <w:t>33.7</w:t>
            </w:r>
          </w:p>
        </w:tc>
        <w:tc>
          <w:tcPr>
            <w:tcW w:type="dxa" w:w="1080"/>
          </w:tcPr>
          <w:p>
            <w:r>
              <w:t>99.5%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688519</w:t>
            </w:r>
          </w:p>
        </w:tc>
        <w:tc>
          <w:tcPr>
            <w:tcW w:type="dxa" w:w="1080"/>
          </w:tcPr>
          <w:p>
            <w:r>
              <w:t>南亚新材</w:t>
            </w:r>
          </w:p>
        </w:tc>
        <w:tc>
          <w:tcPr>
            <w:tcW w:type="dxa" w:w="1080"/>
          </w:tcPr>
          <w:p>
            <w:r>
              <w:t>12</w:t>
            </w:r>
          </w:p>
        </w:tc>
        <w:tc>
          <w:tcPr>
            <w:tcW w:type="dxa" w:w="1080"/>
          </w:tcPr>
          <w:p>
            <w:r>
              <w:t>1.9</w:t>
            </w:r>
          </w:p>
        </w:tc>
        <w:tc>
          <w:tcPr>
            <w:tcW w:type="dxa" w:w="1080"/>
          </w:tcPr>
          <w:p>
            <w:r>
              <w:t>14.6</w:t>
            </w:r>
          </w:p>
        </w:tc>
        <w:tc>
          <w:tcPr>
            <w:tcW w:type="dxa" w:w="1080"/>
          </w:tcPr>
          <w:p>
            <w:r>
              <w:t>47.1</w:t>
            </w:r>
          </w:p>
        </w:tc>
        <w:tc>
          <w:tcPr>
            <w:tcW w:type="dxa" w:w="1080"/>
          </w:tcPr>
          <w:p>
            <w:r>
              <w:t>98.1%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688535</w:t>
            </w:r>
          </w:p>
        </w:tc>
        <w:tc>
          <w:tcPr>
            <w:tcW w:type="dxa" w:w="1080"/>
          </w:tcPr>
          <w:p>
            <w:r>
              <w:t>华海诚科</w:t>
            </w:r>
          </w:p>
        </w:tc>
        <w:tc>
          <w:tcPr>
            <w:tcW w:type="dxa" w:w="1080"/>
          </w:tcPr>
          <w:p>
            <w:r>
              <w:t>13</w:t>
            </w:r>
          </w:p>
        </w:tc>
        <w:tc>
          <w:tcPr>
            <w:tcW w:type="dxa" w:w="1080"/>
          </w:tcPr>
          <w:p>
            <w:r>
              <w:t>9.52</w:t>
            </w:r>
          </w:p>
        </w:tc>
        <w:tc>
          <w:tcPr>
            <w:tcW w:type="dxa" w:w="1080"/>
          </w:tcPr>
          <w:p>
            <w:r>
              <w:t>12.1</w:t>
            </w:r>
          </w:p>
        </w:tc>
        <w:tc>
          <w:tcPr>
            <w:tcW w:type="dxa" w:w="1080"/>
          </w:tcPr>
          <w:p>
            <w:r>
              <w:t>45.0</w:t>
            </w:r>
          </w:p>
        </w:tc>
        <w:tc>
          <w:tcPr>
            <w:tcW w:type="dxa" w:w="1080"/>
          </w:tcPr>
          <w:p>
            <w:r>
              <w:t>99.4%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002463</w:t>
            </w:r>
          </w:p>
        </w:tc>
        <w:tc>
          <w:tcPr>
            <w:tcW w:type="dxa" w:w="1080"/>
          </w:tcPr>
          <w:p>
            <w:r>
              <w:t>沪电股份</w:t>
            </w:r>
          </w:p>
        </w:tc>
        <w:tc>
          <w:tcPr>
            <w:tcW w:type="dxa" w:w="1080"/>
          </w:tcPr>
          <w:p>
            <w:r>
              <w:t>14</w:t>
            </w:r>
          </w:p>
        </w:tc>
        <w:tc>
          <w:tcPr>
            <w:tcW w:type="dxa" w:w="1080"/>
          </w:tcPr>
          <w:p>
            <w:r>
              <w:t>3.59</w:t>
            </w:r>
          </w:p>
        </w:tc>
        <w:tc>
          <w:tcPr>
            <w:tcW w:type="dxa" w:w="1080"/>
          </w:tcPr>
          <w:p>
            <w:r>
              <w:t>78.2</w:t>
            </w:r>
          </w:p>
        </w:tc>
        <w:tc>
          <w:tcPr>
            <w:tcW w:type="dxa" w:w="1080"/>
          </w:tcPr>
          <w:p>
            <w:r>
              <w:t>27.5</w:t>
            </w:r>
          </w:p>
        </w:tc>
        <w:tc>
          <w:tcPr>
            <w:tcW w:type="dxa" w:w="1080"/>
          </w:tcPr>
          <w:p>
            <w:r>
              <w:t>99.7%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002916</w:t>
            </w:r>
          </w:p>
        </w:tc>
        <w:tc>
          <w:tcPr>
            <w:tcW w:type="dxa" w:w="1080"/>
          </w:tcPr>
          <w:p>
            <w:r>
              <w:t>深南电路</w:t>
            </w:r>
          </w:p>
        </w:tc>
        <w:tc>
          <w:tcPr>
            <w:tcW w:type="dxa" w:w="1080"/>
          </w:tcPr>
          <w:p>
            <w:r>
              <w:t>15</w:t>
            </w:r>
          </w:p>
        </w:tc>
        <w:tc>
          <w:tcPr>
            <w:tcW w:type="dxa" w:w="1080"/>
          </w:tcPr>
          <w:p>
            <w:r>
              <w:t>5.67</w:t>
            </w:r>
          </w:p>
        </w:tc>
        <w:tc>
          <w:tcPr>
            <w:tcW w:type="dxa" w:w="1080"/>
          </w:tcPr>
          <w:p>
            <w:r>
              <w:t>40.6</w:t>
            </w:r>
          </w:p>
        </w:tc>
        <w:tc>
          <w:tcPr>
            <w:tcW w:type="dxa" w:w="1080"/>
          </w:tcPr>
          <w:p>
            <w:r>
              <w:t>33.0</w:t>
            </w:r>
          </w:p>
        </w:tc>
        <w:tc>
          <w:tcPr>
            <w:tcW w:type="dxa" w:w="1080"/>
          </w:tcPr>
          <w:p>
            <w:r>
              <w:t>99.4%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603228</w:t>
            </w:r>
          </w:p>
        </w:tc>
        <w:tc>
          <w:tcPr>
            <w:tcW w:type="dxa" w:w="1080"/>
          </w:tcPr>
          <w:p>
            <w:r>
              <w:t>景旺电子</w:t>
            </w:r>
          </w:p>
        </w:tc>
        <w:tc>
          <w:tcPr>
            <w:tcW w:type="dxa" w:w="1080"/>
          </w:tcPr>
          <w:p>
            <w:r>
              <w:t>16</w:t>
            </w:r>
          </w:p>
        </w:tc>
        <w:tc>
          <w:tcPr>
            <w:tcW w:type="dxa" w:w="1080"/>
          </w:tcPr>
          <w:p>
            <w:r>
              <w:t>2.56</w:t>
            </w:r>
          </w:p>
        </w:tc>
        <w:tc>
          <w:tcPr>
            <w:tcW w:type="dxa" w:w="1080"/>
          </w:tcPr>
          <w:p>
            <w:r>
              <w:t>43.2</w:t>
            </w:r>
          </w:p>
        </w:tc>
        <w:tc>
          <w:tcPr>
            <w:tcW w:type="dxa" w:w="1080"/>
          </w:tcPr>
          <w:p>
            <w:r>
              <w:t>31.4</w:t>
            </w:r>
          </w:p>
        </w:tc>
        <w:tc>
          <w:tcPr>
            <w:tcW w:type="dxa" w:w="1080"/>
          </w:tcPr>
          <w:p>
            <w:r>
              <w:t>97.0%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301217</w:t>
            </w:r>
          </w:p>
        </w:tc>
        <w:tc>
          <w:tcPr>
            <w:tcW w:type="dxa" w:w="1080"/>
          </w:tcPr>
          <w:p>
            <w:r>
              <w:t>铜冠铜箔</w:t>
            </w:r>
          </w:p>
        </w:tc>
        <w:tc>
          <w:tcPr>
            <w:tcW w:type="dxa" w:w="1080"/>
          </w:tcPr>
          <w:p>
            <w:r>
              <w:t>18</w:t>
            </w:r>
          </w:p>
        </w:tc>
        <w:tc>
          <w:tcPr>
            <w:tcW w:type="dxa" w:w="1080"/>
          </w:tcPr>
          <w:p>
            <w:r>
              <w:t>4.76</w:t>
            </w:r>
          </w:p>
        </w:tc>
        <w:tc>
          <w:tcPr>
            <w:tcW w:type="dxa" w:w="1080"/>
          </w:tcPr>
          <w:p>
            <w:r>
              <w:t>53.2</w:t>
            </w:r>
          </w:p>
        </w:tc>
        <w:tc>
          <w:tcPr>
            <w:tcW w:type="dxa" w:w="1080"/>
          </w:tcPr>
          <w:p>
            <w:r>
              <w:t>133.2</w:t>
            </w:r>
          </w:p>
        </w:tc>
        <w:tc>
          <w:tcPr>
            <w:tcW w:type="dxa" w:w="1080"/>
          </w:tcPr>
          <w:p>
            <w:r>
              <w:t>95.2%</w:t>
            </w:r>
          </w:p>
        </w:tc>
        <w:tc>
          <w:tcPr>
            <w:tcW w:type="dxa" w:w="1080"/>
          </w:tcPr>
          <w:p>
            <w:r>
              <w:t>稳定强趋势</w:t>
            </w:r>
          </w:p>
        </w:tc>
      </w:tr>
      <w:tr>
        <w:tc>
          <w:tcPr>
            <w:tcW w:type="dxa" w:w="1080"/>
          </w:tcPr>
          <w:p>
            <w:r>
              <w:t>300903</w:t>
            </w:r>
          </w:p>
        </w:tc>
        <w:tc>
          <w:tcPr>
            <w:tcW w:type="dxa" w:w="1080"/>
          </w:tcPr>
          <w:p>
            <w:r>
              <w:t>科翔股份</w:t>
            </w:r>
          </w:p>
        </w:tc>
        <w:tc>
          <w:tcPr>
            <w:tcW w:type="dxa" w:w="1080"/>
          </w:tcPr>
          <w:p>
            <w:r>
              <w:t>19</w:t>
            </w:r>
          </w:p>
        </w:tc>
        <w:tc>
          <w:tcPr>
            <w:tcW w:type="dxa" w:w="1080"/>
          </w:tcPr>
          <w:p>
            <w:r>
              <w:t>4.02</w:t>
            </w:r>
          </w:p>
        </w:tc>
        <w:tc>
          <w:tcPr>
            <w:tcW w:type="dxa" w:w="1080"/>
          </w:tcPr>
          <w:p>
            <w:r>
              <w:t>30.6</w:t>
            </w:r>
          </w:p>
        </w:tc>
        <w:tc>
          <w:tcPr>
            <w:tcW w:type="dxa" w:w="1080"/>
          </w:tcPr>
          <w:p>
            <w:r>
              <w:t>111.6</w:t>
            </w:r>
          </w:p>
        </w:tc>
        <w:tc>
          <w:tcPr>
            <w:tcW w:type="dxa" w:w="1080"/>
          </w:tcPr>
          <w:p>
            <w:r>
              <w:t>97.3%</w:t>
            </w:r>
          </w:p>
        </w:tc>
        <w:tc>
          <w:tcPr>
            <w:tcW w:type="dxa" w:w="1080"/>
          </w:tcPr>
          <w:p>
            <w:r>
              <w:t>稳定强趋势</w:t>
            </w:r>
          </w:p>
        </w:tc>
      </w:tr>
      <w:tr>
        <w:tc>
          <w:tcPr>
            <w:tcW w:type="dxa" w:w="1080"/>
          </w:tcPr>
          <w:p>
            <w:r>
              <w:t>301200</w:t>
            </w:r>
          </w:p>
        </w:tc>
        <w:tc>
          <w:tcPr>
            <w:tcW w:type="dxa" w:w="1080"/>
          </w:tcPr>
          <w:p>
            <w:r>
              <w:t>大族数控</w:t>
            </w:r>
          </w:p>
        </w:tc>
        <w:tc>
          <w:tcPr>
            <w:tcW w:type="dxa" w:w="1080"/>
          </w:tcPr>
          <w:p>
            <w:r>
              <w:t>24</w:t>
            </w:r>
          </w:p>
        </w:tc>
        <w:tc>
          <w:tcPr>
            <w:tcW w:type="dxa" w:w="1080"/>
          </w:tcPr>
          <w:p>
            <w:r>
              <w:t>11.31</w:t>
            </w:r>
          </w:p>
        </w:tc>
        <w:tc>
          <w:tcPr>
            <w:tcW w:type="dxa" w:w="1080"/>
          </w:tcPr>
          <w:p>
            <w:r>
              <w:t>23.3</w:t>
            </w:r>
          </w:p>
        </w:tc>
        <w:tc>
          <w:tcPr>
            <w:tcW w:type="dxa" w:w="1080"/>
          </w:tcPr>
          <w:p>
            <w:r>
              <w:t>28.7</w:t>
            </w:r>
          </w:p>
        </w:tc>
        <w:tc>
          <w:tcPr>
            <w:tcW w:type="dxa" w:w="1080"/>
          </w:tcPr>
          <w:p>
            <w:r>
              <w:t>97.5%</w:t>
            </w:r>
          </w:p>
        </w:tc>
        <w:tc>
          <w:tcPr>
            <w:tcW w:type="dxa" w:w="1080"/>
          </w:tcPr>
          <w:p>
            <w:r>
              <w:t>强趋势加速</w:t>
            </w:r>
          </w:p>
        </w:tc>
      </w:tr>
      <w:tr>
        <w:tc>
          <w:tcPr>
            <w:tcW w:type="dxa" w:w="1080"/>
          </w:tcPr>
          <w:p>
            <w:r>
              <w:t>688700</w:t>
            </w:r>
          </w:p>
        </w:tc>
        <w:tc>
          <w:tcPr>
            <w:tcW w:type="dxa" w:w="1080"/>
          </w:tcPr>
          <w:p>
            <w:r>
              <w:t>东威科技</w:t>
            </w:r>
          </w:p>
        </w:tc>
        <w:tc>
          <w:tcPr>
            <w:tcW w:type="dxa" w:w="1080"/>
          </w:tcPr>
          <w:p>
            <w:r>
              <w:t>26</w:t>
            </w:r>
          </w:p>
        </w:tc>
        <w:tc>
          <w:tcPr>
            <w:tcW w:type="dxa" w:w="1080"/>
          </w:tcPr>
          <w:p>
            <w:r>
              <w:t>6.63</w:t>
            </w:r>
          </w:p>
        </w:tc>
        <w:tc>
          <w:tcPr>
            <w:tcW w:type="dxa" w:w="1080"/>
          </w:tcPr>
          <w:p>
            <w:r>
              <w:t>13.4</w:t>
            </w:r>
          </w:p>
        </w:tc>
        <w:tc>
          <w:tcPr>
            <w:tcW w:type="dxa" w:w="1080"/>
          </w:tcPr>
          <w:p>
            <w:r>
              <w:t>21.6</w:t>
            </w:r>
          </w:p>
        </w:tc>
        <w:tc>
          <w:tcPr>
            <w:tcW w:type="dxa" w:w="1080"/>
          </w:tcPr>
          <w:p>
            <w:r>
              <w:t>99.4%</w:t>
            </w:r>
          </w:p>
        </w:tc>
        <w:tc>
          <w:tcPr>
            <w:tcW w:type="dxa" w:w="1080"/>
          </w:tcPr>
          <w:p>
            <w:r>
              <w:t>强趋势加速</w:t>
            </w:r>
          </w:p>
        </w:tc>
      </w:tr>
      <w:tr>
        <w:tc>
          <w:tcPr>
            <w:tcW w:type="dxa" w:w="1080"/>
          </w:tcPr>
          <w:p>
            <w:r>
              <w:t>300964</w:t>
            </w:r>
          </w:p>
        </w:tc>
        <w:tc>
          <w:tcPr>
            <w:tcW w:type="dxa" w:w="1080"/>
          </w:tcPr>
          <w:p>
            <w:r>
              <w:t>本川智能</w:t>
            </w:r>
          </w:p>
        </w:tc>
        <w:tc>
          <w:tcPr>
            <w:tcW w:type="dxa" w:w="1080"/>
          </w:tcPr>
          <w:p>
            <w:r>
              <w:t>27</w:t>
            </w:r>
          </w:p>
        </w:tc>
        <w:tc>
          <w:tcPr>
            <w:tcW w:type="dxa" w:w="1080"/>
          </w:tcPr>
          <w:p>
            <w:r>
              <w:t>11.3</w:t>
            </w:r>
          </w:p>
        </w:tc>
        <w:tc>
          <w:tcPr>
            <w:tcW w:type="dxa" w:w="1080"/>
          </w:tcPr>
          <w:p>
            <w:r>
              <w:t>10.5</w:t>
            </w:r>
          </w:p>
        </w:tc>
        <w:tc>
          <w:tcPr>
            <w:tcW w:type="dxa" w:w="1080"/>
          </w:tcPr>
          <w:p>
            <w:r>
              <w:t>21.7</w:t>
            </w:r>
          </w:p>
        </w:tc>
        <w:tc>
          <w:tcPr>
            <w:tcW w:type="dxa" w:w="1080"/>
          </w:tcPr>
          <w:p>
            <w:r>
              <w:t>97.7%</w:t>
            </w:r>
          </w:p>
        </w:tc>
        <w:tc>
          <w:tcPr>
            <w:tcW w:type="dxa" w:w="1080"/>
          </w:tcPr>
          <w:p>
            <w:r>
              <w:t>强趋势加速</w:t>
            </w:r>
          </w:p>
        </w:tc>
      </w:tr>
      <w:tr>
        <w:tc>
          <w:tcPr>
            <w:tcW w:type="dxa" w:w="1080"/>
          </w:tcPr>
          <w:p>
            <w:r>
              <w:t>688257</w:t>
            </w:r>
          </w:p>
        </w:tc>
        <w:tc>
          <w:tcPr>
            <w:tcW w:type="dxa" w:w="1080"/>
          </w:tcPr>
          <w:p>
            <w:r>
              <w:t>新锐股份</w:t>
            </w:r>
          </w:p>
        </w:tc>
        <w:tc>
          <w:tcPr>
            <w:tcW w:type="dxa" w:w="1080"/>
          </w:tcPr>
          <w:p>
            <w:r>
              <w:t>29</w:t>
            </w:r>
          </w:p>
        </w:tc>
        <w:tc>
          <w:tcPr>
            <w:tcW w:type="dxa" w:w="1080"/>
          </w:tcPr>
          <w:p>
            <w:r>
              <w:t>11.58</w:t>
            </w:r>
          </w:p>
        </w:tc>
        <w:tc>
          <w:tcPr>
            <w:tcW w:type="dxa" w:w="1080"/>
          </w:tcPr>
          <w:p>
            <w:r>
              <w:t>16.2</w:t>
            </w:r>
          </w:p>
        </w:tc>
        <w:tc>
          <w:tcPr>
            <w:tcW w:type="dxa" w:w="1080"/>
          </w:tcPr>
          <w:p>
            <w:r>
              <w:t>14.9</w:t>
            </w:r>
          </w:p>
        </w:tc>
        <w:tc>
          <w:tcPr>
            <w:tcW w:type="dxa" w:w="1080"/>
          </w:tcPr>
          <w:p>
            <w:r>
              <w:t>98.9%</w:t>
            </w:r>
          </w:p>
        </w:tc>
        <w:tc>
          <w:tcPr>
            <w:tcW w:type="dxa" w:w="1080"/>
          </w:tcPr>
          <w:p>
            <w:r>
              <w:t>强趋势加速</w:t>
            </w:r>
          </w:p>
        </w:tc>
      </w:tr>
      <w:tr>
        <w:tc>
          <w:tcPr>
            <w:tcW w:type="dxa" w:w="1080"/>
          </w:tcPr>
          <w:p>
            <w:r>
              <w:t>002815</w:t>
            </w:r>
          </w:p>
        </w:tc>
        <w:tc>
          <w:tcPr>
            <w:tcW w:type="dxa" w:w="1080"/>
          </w:tcPr>
          <w:p>
            <w:r>
              <w:t>崇达技术</w:t>
            </w:r>
          </w:p>
        </w:tc>
        <w:tc>
          <w:tcPr>
            <w:tcW w:type="dxa" w:w="1080"/>
          </w:tcPr>
          <w:p>
            <w:r>
              <w:t>30</w:t>
            </w:r>
          </w:p>
        </w:tc>
        <w:tc>
          <w:tcPr>
            <w:tcW w:type="dxa" w:w="1080"/>
          </w:tcPr>
          <w:p>
            <w:r>
              <w:t>4.33</w:t>
            </w:r>
          </w:p>
        </w:tc>
        <w:tc>
          <w:tcPr>
            <w:tcW w:type="dxa" w:w="1080"/>
          </w:tcPr>
          <w:p>
            <w:r>
              <w:t>11.2</w:t>
            </w:r>
          </w:p>
        </w:tc>
        <w:tc>
          <w:tcPr>
            <w:tcW w:type="dxa" w:w="1080"/>
          </w:tcPr>
          <w:p>
            <w:r>
              <w:t>14.8</w:t>
            </w:r>
          </w:p>
        </w:tc>
        <w:tc>
          <w:tcPr>
            <w:tcW w:type="dxa" w:w="1080"/>
          </w:tcPr>
          <w:p>
            <w:r>
              <w:t>98.8%</w:t>
            </w:r>
          </w:p>
        </w:tc>
        <w:tc>
          <w:tcPr>
            <w:tcW w:type="dxa" w:w="1080"/>
          </w:tcPr>
          <w:p>
            <w:r>
              <w:t>强趋势加速</w:t>
            </w:r>
          </w:p>
        </w:tc>
      </w:tr>
      <w:tr>
        <w:tc>
          <w:tcPr>
            <w:tcW w:type="dxa" w:w="1080"/>
          </w:tcPr>
          <w:p>
            <w:r>
              <w:t>002579</w:t>
            </w:r>
          </w:p>
        </w:tc>
        <w:tc>
          <w:tcPr>
            <w:tcW w:type="dxa" w:w="1080"/>
          </w:tcPr>
          <w:p>
            <w:r>
              <w:t>中京电子</w:t>
            </w:r>
          </w:p>
        </w:tc>
        <w:tc>
          <w:tcPr>
            <w:tcW w:type="dxa" w:w="1080"/>
          </w:tcPr>
          <w:p>
            <w:r>
              <w:t>31</w:t>
            </w:r>
          </w:p>
        </w:tc>
        <w:tc>
          <w:tcPr>
            <w:tcW w:type="dxa" w:w="1080"/>
          </w:tcPr>
          <w:p>
            <w:r>
              <w:t>3.2</w:t>
            </w:r>
          </w:p>
        </w:tc>
        <w:tc>
          <w:tcPr>
            <w:tcW w:type="dxa" w:w="1080"/>
          </w:tcPr>
          <w:p>
            <w:r>
              <w:t>12.5</w:t>
            </w:r>
          </w:p>
        </w:tc>
        <w:tc>
          <w:tcPr>
            <w:tcW w:type="dxa" w:w="1080"/>
          </w:tcPr>
          <w:p>
            <w:r>
              <w:t>9.5</w:t>
            </w:r>
          </w:p>
        </w:tc>
        <w:tc>
          <w:tcPr>
            <w:tcW w:type="dxa" w:w="1080"/>
          </w:tcPr>
          <w:p>
            <w:r>
              <w:t>99.1%</w:t>
            </w:r>
          </w:p>
        </w:tc>
        <w:tc>
          <w:tcPr>
            <w:tcW w:type="dxa" w:w="1080"/>
          </w:tcPr>
          <w:p>
            <w:r>
              <w:t>强趋势加速</w:t>
            </w:r>
          </w:p>
        </w:tc>
      </w:tr>
    </w:tbl>
    <w:p>
      <w:pPr>
        <w:pStyle w:val="Heading2"/>
      </w:pPr>
      <w:r>
        <w:t>存储/半导体/设备材料（56只）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代码</w:t>
            </w:r>
          </w:p>
        </w:tc>
        <w:tc>
          <w:tcPr>
            <w:tcW w:type="dxa" w:w="1080"/>
          </w:tcPr>
          <w:p>
            <w:r>
              <w:t>名称</w:t>
            </w:r>
          </w:p>
        </w:tc>
        <w:tc>
          <w:tcPr>
            <w:tcW w:type="dxa" w:w="1080"/>
          </w:tcPr>
          <w:p>
            <w:r>
              <w:t>板块排名</w:t>
            </w:r>
          </w:p>
        </w:tc>
        <w:tc>
          <w:tcPr>
            <w:tcW w:type="dxa" w:w="1080"/>
          </w:tcPr>
          <w:p>
            <w:r>
              <w:t>当日涨幅%</w:t>
            </w:r>
          </w:p>
        </w:tc>
        <w:tc>
          <w:tcPr>
            <w:tcW w:type="dxa" w:w="1080"/>
          </w:tcPr>
          <w:p>
            <w:r>
              <w:t>成交额(亿)</w:t>
            </w:r>
          </w:p>
        </w:tc>
        <w:tc>
          <w:tcPr>
            <w:tcW w:type="dxa" w:w="1080"/>
          </w:tcPr>
          <w:p>
            <w:r>
              <w:t>20日涨幅%</w:t>
            </w:r>
          </w:p>
        </w:tc>
        <w:tc>
          <w:tcPr>
            <w:tcW w:type="dxa" w:w="1080"/>
          </w:tcPr>
          <w:p>
            <w:r>
              <w:t>距60日高点</w:t>
            </w:r>
          </w:p>
        </w:tc>
        <w:tc>
          <w:tcPr>
            <w:tcW w:type="dxa" w:w="1080"/>
          </w:tcPr>
          <w:p>
            <w:r>
              <w:t>核心标签</w:t>
            </w:r>
          </w:p>
        </w:tc>
      </w:tr>
      <w:tr>
        <w:tc>
          <w:tcPr>
            <w:tcW w:type="dxa" w:w="1080"/>
          </w:tcPr>
          <w:p>
            <w:r>
              <w:t>688146</w:t>
            </w:r>
          </w:p>
        </w:tc>
        <w:tc>
          <w:tcPr>
            <w:tcW w:type="dxa" w:w="1080"/>
          </w:tcPr>
          <w:p>
            <w:r>
              <w:t>中船特气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20.0</w:t>
            </w:r>
          </w:p>
        </w:tc>
        <w:tc>
          <w:tcPr>
            <w:tcW w:type="dxa" w:w="1080"/>
          </w:tcPr>
          <w:p>
            <w:r>
              <w:t>30.8</w:t>
            </w:r>
          </w:p>
        </w:tc>
        <w:tc>
          <w:tcPr>
            <w:tcW w:type="dxa" w:w="1080"/>
          </w:tcPr>
          <w:p>
            <w:r>
              <w:t>94.5</w:t>
            </w:r>
          </w:p>
        </w:tc>
        <w:tc>
          <w:tcPr>
            <w:tcW w:type="dxa" w:w="1080"/>
          </w:tcPr>
          <w:p>
            <w:r>
              <w:t>100.0%</w:t>
            </w:r>
          </w:p>
        </w:tc>
        <w:tc>
          <w:tcPr>
            <w:tcW w:type="dxa" w:w="1080"/>
          </w:tcPr>
          <w:p>
            <w:r>
              <w:t>涨停核心/连板多板/稳定强趋势/强趋势加速</w:t>
            </w:r>
          </w:p>
        </w:tc>
      </w:tr>
      <w:tr>
        <w:tc>
          <w:tcPr>
            <w:tcW w:type="dxa" w:w="1080"/>
          </w:tcPr>
          <w:p>
            <w:r>
              <w:t>002428</w:t>
            </w:r>
          </w:p>
        </w:tc>
        <w:tc>
          <w:tcPr>
            <w:tcW w:type="dxa" w:w="1080"/>
          </w:tcPr>
          <w:p>
            <w:r>
              <w:t>云南锗业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0.09</w:t>
            </w:r>
          </w:p>
        </w:tc>
        <w:tc>
          <w:tcPr>
            <w:tcW w:type="dxa" w:w="1080"/>
          </w:tcPr>
          <w:p>
            <w:r>
              <w:t>109.1</w:t>
            </w:r>
          </w:p>
        </w:tc>
        <w:tc>
          <w:tcPr>
            <w:tcW w:type="dxa" w:w="1080"/>
          </w:tcPr>
          <w:p>
            <w:r>
              <w:t>78.7</w:t>
            </w:r>
          </w:p>
        </w:tc>
        <w:tc>
          <w:tcPr>
            <w:tcW w:type="dxa" w:w="1080"/>
          </w:tcPr>
          <w:p>
            <w:r>
              <w:t>96.6%</w:t>
            </w:r>
          </w:p>
        </w:tc>
        <w:tc>
          <w:tcPr>
            <w:tcW w:type="dxa" w:w="1080"/>
          </w:tcPr>
          <w:p>
            <w:r>
              <w:t>断板强势/连板多板/稳定强趋势/强趋势加速</w:t>
            </w:r>
          </w:p>
        </w:tc>
      </w:tr>
      <w:tr>
        <w:tc>
          <w:tcPr>
            <w:tcW w:type="dxa" w:w="1080"/>
          </w:tcPr>
          <w:p>
            <w:r>
              <w:t>603688</w:t>
            </w:r>
          </w:p>
        </w:tc>
        <w:tc>
          <w:tcPr>
            <w:tcW w:type="dxa" w:w="1080"/>
          </w:tcPr>
          <w:p>
            <w:r>
              <w:t>石英股份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4.0</w:t>
            </w:r>
          </w:p>
        </w:tc>
        <w:tc>
          <w:tcPr>
            <w:tcW w:type="dxa" w:w="1080"/>
          </w:tcPr>
          <w:p>
            <w:r>
              <w:t>37.9</w:t>
            </w:r>
          </w:p>
        </w:tc>
        <w:tc>
          <w:tcPr>
            <w:tcW w:type="dxa" w:w="1080"/>
          </w:tcPr>
          <w:p>
            <w:r>
              <w:t>61.5</w:t>
            </w:r>
          </w:p>
        </w:tc>
        <w:tc>
          <w:tcPr>
            <w:tcW w:type="dxa" w:w="1080"/>
          </w:tcPr>
          <w:p>
            <w:r>
              <w:t>99.7%</w:t>
            </w:r>
          </w:p>
        </w:tc>
        <w:tc>
          <w:tcPr>
            <w:tcW w:type="dxa" w:w="1080"/>
          </w:tcPr>
          <w:p>
            <w:r>
              <w:t>断板强势/连板多板/稳定强趋势/强趋势加速</w:t>
            </w:r>
          </w:p>
        </w:tc>
      </w:tr>
      <w:tr>
        <w:tc>
          <w:tcPr>
            <w:tcW w:type="dxa" w:w="1080"/>
          </w:tcPr>
          <w:p>
            <w:r>
              <w:t>603061</w:t>
            </w:r>
          </w:p>
        </w:tc>
        <w:tc>
          <w:tcPr>
            <w:tcW w:type="dxa" w:w="1080"/>
          </w:tcPr>
          <w:p>
            <w:r>
              <w:t>金海通</w:t>
            </w:r>
          </w:p>
        </w:tc>
        <w:tc>
          <w:tcPr>
            <w:tcW w:type="dxa" w:w="1080"/>
          </w:tcPr>
          <w:p>
            <w:r>
              <w:t>4</w:t>
            </w:r>
          </w:p>
        </w:tc>
        <w:tc>
          <w:tcPr>
            <w:tcW w:type="dxa" w:w="1080"/>
          </w:tcPr>
          <w:p>
            <w:r>
              <w:t>3.03</w:t>
            </w:r>
          </w:p>
        </w:tc>
        <w:tc>
          <w:tcPr>
            <w:tcW w:type="dxa" w:w="1080"/>
          </w:tcPr>
          <w:p>
            <w:r>
              <w:t>13.8</w:t>
            </w:r>
          </w:p>
        </w:tc>
        <w:tc>
          <w:tcPr>
            <w:tcW w:type="dxa" w:w="1080"/>
          </w:tcPr>
          <w:p>
            <w:r>
              <w:t>51.8</w:t>
            </w:r>
          </w:p>
        </w:tc>
        <w:tc>
          <w:tcPr>
            <w:tcW w:type="dxa" w:w="1080"/>
          </w:tcPr>
          <w:p>
            <w:r>
              <w:t>97.8%</w:t>
            </w:r>
          </w:p>
        </w:tc>
        <w:tc>
          <w:tcPr>
            <w:tcW w:type="dxa" w:w="1080"/>
          </w:tcPr>
          <w:p>
            <w:r>
              <w:t>断板强势/连板多板/稳定强趋势/强趋势加速</w:t>
            </w:r>
          </w:p>
        </w:tc>
      </w:tr>
      <w:tr>
        <w:tc>
          <w:tcPr>
            <w:tcW w:type="dxa" w:w="1080"/>
          </w:tcPr>
          <w:p>
            <w:r>
              <w:t>301308</w:t>
            </w:r>
          </w:p>
        </w:tc>
        <w:tc>
          <w:tcPr>
            <w:tcW w:type="dxa" w:w="1080"/>
          </w:tcPr>
          <w:p>
            <w:r>
              <w:t>江波龙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8.95</w:t>
            </w:r>
          </w:p>
        </w:tc>
        <w:tc>
          <w:tcPr>
            <w:tcW w:type="dxa" w:w="1080"/>
          </w:tcPr>
          <w:p>
            <w:r>
              <w:t>148.7</w:t>
            </w:r>
          </w:p>
        </w:tc>
        <w:tc>
          <w:tcPr>
            <w:tcW w:type="dxa" w:w="1080"/>
          </w:tcPr>
          <w:p>
            <w:r>
              <w:t>79.3</w:t>
            </w:r>
          </w:p>
        </w:tc>
        <w:tc>
          <w:tcPr>
            <w:tcW w:type="dxa" w:w="1080"/>
          </w:tcPr>
          <w:p>
            <w:r>
              <w:t>99.4%</w:t>
            </w:r>
          </w:p>
        </w:tc>
        <w:tc>
          <w:tcPr>
            <w:tcW w:type="dxa" w:w="1080"/>
          </w:tcPr>
          <w:p>
            <w:r>
              <w:t>断板强势/稳定强趋势/强趋势加速</w:t>
            </w:r>
          </w:p>
        </w:tc>
      </w:tr>
      <w:tr>
        <w:tc>
          <w:tcPr>
            <w:tcW w:type="dxa" w:w="1080"/>
          </w:tcPr>
          <w:p>
            <w:r>
              <w:t>300604</w:t>
            </w:r>
          </w:p>
        </w:tc>
        <w:tc>
          <w:tcPr>
            <w:tcW w:type="dxa" w:w="1080"/>
          </w:tcPr>
          <w:p>
            <w:r>
              <w:t>长川科技</w:t>
            </w:r>
          </w:p>
        </w:tc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7.0</w:t>
            </w:r>
          </w:p>
        </w:tc>
        <w:tc>
          <w:tcPr>
            <w:tcW w:type="dxa" w:w="1080"/>
          </w:tcPr>
          <w:p>
            <w:r>
              <w:t>87.9</w:t>
            </w:r>
          </w:p>
        </w:tc>
        <w:tc>
          <w:tcPr>
            <w:tcW w:type="dxa" w:w="1080"/>
          </w:tcPr>
          <w:p>
            <w:r>
              <w:t>65.2</w:t>
            </w:r>
          </w:p>
        </w:tc>
        <w:tc>
          <w:tcPr>
            <w:tcW w:type="dxa" w:w="1080"/>
          </w:tcPr>
          <w:p>
            <w:r>
              <w:t>100.0%</w:t>
            </w:r>
          </w:p>
        </w:tc>
        <w:tc>
          <w:tcPr>
            <w:tcW w:type="dxa" w:w="1080"/>
          </w:tcPr>
          <w:p>
            <w:r>
              <w:t>断板强势/稳定强趋势/强趋势加速</w:t>
            </w:r>
          </w:p>
        </w:tc>
      </w:tr>
      <w:tr>
        <w:tc>
          <w:tcPr>
            <w:tcW w:type="dxa" w:w="1080"/>
          </w:tcPr>
          <w:p>
            <w:r>
              <w:t>600330</w:t>
            </w:r>
          </w:p>
        </w:tc>
        <w:tc>
          <w:tcPr>
            <w:tcW w:type="dxa" w:w="1080"/>
          </w:tcPr>
          <w:p>
            <w:r>
              <w:t>天通股份</w:t>
            </w:r>
          </w:p>
        </w:tc>
        <w:tc>
          <w:tcPr>
            <w:tcW w:type="dxa" w:w="1080"/>
          </w:tcPr>
          <w:p>
            <w:r>
              <w:t>7</w:t>
            </w:r>
          </w:p>
        </w:tc>
        <w:tc>
          <w:tcPr>
            <w:tcW w:type="dxa" w:w="1080"/>
          </w:tcPr>
          <w:p>
            <w:r>
              <w:t>7.38</w:t>
            </w:r>
          </w:p>
        </w:tc>
        <w:tc>
          <w:tcPr>
            <w:tcW w:type="dxa" w:w="1080"/>
          </w:tcPr>
          <w:p>
            <w:r>
              <w:t>69.3</w:t>
            </w:r>
          </w:p>
        </w:tc>
        <w:tc>
          <w:tcPr>
            <w:tcW w:type="dxa" w:w="1080"/>
          </w:tcPr>
          <w:p>
            <w:r>
              <w:t>84.6</w:t>
            </w:r>
          </w:p>
        </w:tc>
        <w:tc>
          <w:tcPr>
            <w:tcW w:type="dxa" w:w="1080"/>
          </w:tcPr>
          <w:p>
            <w:r>
              <w:t>99.3%</w:t>
            </w:r>
          </w:p>
        </w:tc>
        <w:tc>
          <w:tcPr>
            <w:tcW w:type="dxa" w:w="1080"/>
          </w:tcPr>
          <w:p>
            <w:r>
              <w:t>断板强势/稳定强趋势/强趋势加速</w:t>
            </w:r>
          </w:p>
        </w:tc>
      </w:tr>
      <w:tr>
        <w:tc>
          <w:tcPr>
            <w:tcW w:type="dxa" w:w="1080"/>
          </w:tcPr>
          <w:p>
            <w:r>
              <w:t>688766</w:t>
            </w:r>
          </w:p>
        </w:tc>
        <w:tc>
          <w:tcPr>
            <w:tcW w:type="dxa" w:w="1080"/>
          </w:tcPr>
          <w:p>
            <w:r>
              <w:t>普冉股份</w:t>
            </w:r>
          </w:p>
        </w:tc>
        <w:tc>
          <w:tcPr>
            <w:tcW w:type="dxa" w:w="1080"/>
          </w:tcPr>
          <w:p>
            <w:r>
              <w:t>8</w:t>
            </w:r>
          </w:p>
        </w:tc>
        <w:tc>
          <w:tcPr>
            <w:tcW w:type="dxa" w:w="1080"/>
          </w:tcPr>
          <w:p>
            <w:r>
              <w:t>10.57</w:t>
            </w:r>
          </w:p>
        </w:tc>
        <w:tc>
          <w:tcPr>
            <w:tcW w:type="dxa" w:w="1080"/>
          </w:tcPr>
          <w:p>
            <w:r>
              <w:t>48.9</w:t>
            </w:r>
          </w:p>
        </w:tc>
        <w:tc>
          <w:tcPr>
            <w:tcW w:type="dxa" w:w="1080"/>
          </w:tcPr>
          <w:p>
            <w:r>
              <w:t>73.5</w:t>
            </w:r>
          </w:p>
        </w:tc>
        <w:tc>
          <w:tcPr>
            <w:tcW w:type="dxa" w:w="1080"/>
          </w:tcPr>
          <w:p>
            <w:r>
              <w:t>99.3%</w:t>
            </w:r>
          </w:p>
        </w:tc>
        <w:tc>
          <w:tcPr>
            <w:tcW w:type="dxa" w:w="1080"/>
          </w:tcPr>
          <w:p>
            <w:r>
              <w:t>断板强势/稳定强趋势/强趋势加速</w:t>
            </w:r>
          </w:p>
        </w:tc>
      </w:tr>
      <w:tr>
        <w:tc>
          <w:tcPr>
            <w:tcW w:type="dxa" w:w="1080"/>
          </w:tcPr>
          <w:p>
            <w:r>
              <w:t>603986</w:t>
            </w:r>
          </w:p>
        </w:tc>
        <w:tc>
          <w:tcPr>
            <w:tcW w:type="dxa" w:w="1080"/>
          </w:tcPr>
          <w:p>
            <w:r>
              <w:t>兆易创新</w:t>
            </w:r>
          </w:p>
        </w:tc>
        <w:tc>
          <w:tcPr>
            <w:tcW w:type="dxa" w:w="1080"/>
          </w:tcPr>
          <w:p>
            <w:r>
              <w:t>9</w:t>
            </w:r>
          </w:p>
        </w:tc>
        <w:tc>
          <w:tcPr>
            <w:tcW w:type="dxa" w:w="1080"/>
          </w:tcPr>
          <w:p>
            <w:r>
              <w:t>3.24</w:t>
            </w:r>
          </w:p>
        </w:tc>
        <w:tc>
          <w:tcPr>
            <w:tcW w:type="dxa" w:w="1080"/>
          </w:tcPr>
          <w:p>
            <w:r>
              <w:t>171.3</w:t>
            </w:r>
          </w:p>
        </w:tc>
        <w:tc>
          <w:tcPr>
            <w:tcW w:type="dxa" w:w="1080"/>
          </w:tcPr>
          <w:p>
            <w:r>
              <w:t>37.7</w:t>
            </w:r>
          </w:p>
        </w:tc>
        <w:tc>
          <w:tcPr>
            <w:tcW w:type="dxa" w:w="1080"/>
          </w:tcPr>
          <w:p>
            <w:r>
              <w:t>99.3%</w:t>
            </w:r>
          </w:p>
        </w:tc>
        <w:tc>
          <w:tcPr>
            <w:tcW w:type="dxa" w:w="1080"/>
          </w:tcPr>
          <w:p>
            <w:r>
              <w:t>断板强势/稳定强趋势/强趋势加速</w:t>
            </w:r>
          </w:p>
        </w:tc>
      </w:tr>
      <w:tr>
        <w:tc>
          <w:tcPr>
            <w:tcW w:type="dxa" w:w="1080"/>
          </w:tcPr>
          <w:p>
            <w:r>
              <w:t>605358</w:t>
            </w:r>
          </w:p>
        </w:tc>
        <w:tc>
          <w:tcPr>
            <w:tcW w:type="dxa" w:w="1080"/>
          </w:tcPr>
          <w:p>
            <w:r>
              <w:t>立昂微</w:t>
            </w:r>
          </w:p>
        </w:tc>
        <w:tc>
          <w:tcPr>
            <w:tcW w:type="dxa" w:w="1080"/>
          </w:tcPr>
          <w:p>
            <w:r>
              <w:t>10</w:t>
            </w:r>
          </w:p>
        </w:tc>
        <w:tc>
          <w:tcPr>
            <w:tcW w:type="dxa" w:w="1080"/>
          </w:tcPr>
          <w:p>
            <w:r>
              <w:t>3.19</w:t>
            </w:r>
          </w:p>
        </w:tc>
        <w:tc>
          <w:tcPr>
            <w:tcW w:type="dxa" w:w="1080"/>
          </w:tcPr>
          <w:p>
            <w:r>
              <w:t>30.3</w:t>
            </w:r>
          </w:p>
        </w:tc>
        <w:tc>
          <w:tcPr>
            <w:tcW w:type="dxa" w:w="1080"/>
          </w:tcPr>
          <w:p>
            <w:r>
              <w:t>48.3</w:t>
            </w:r>
          </w:p>
        </w:tc>
        <w:tc>
          <w:tcPr>
            <w:tcW w:type="dxa" w:w="1080"/>
          </w:tcPr>
          <w:p>
            <w:r>
              <w:t>96.3%</w:t>
            </w:r>
          </w:p>
        </w:tc>
        <w:tc>
          <w:tcPr>
            <w:tcW w:type="dxa" w:w="1080"/>
          </w:tcPr>
          <w:p>
            <w:r>
              <w:t>断板强势/稳定强趋势/强趋势加速</w:t>
            </w:r>
          </w:p>
        </w:tc>
      </w:tr>
      <w:tr>
        <w:tc>
          <w:tcPr>
            <w:tcW w:type="dxa" w:w="1080"/>
          </w:tcPr>
          <w:p>
            <w:r>
              <w:t>600172</w:t>
            </w:r>
          </w:p>
        </w:tc>
        <w:tc>
          <w:tcPr>
            <w:tcW w:type="dxa" w:w="1080"/>
          </w:tcPr>
          <w:p>
            <w:r>
              <w:t>黄河旋风</w:t>
            </w:r>
          </w:p>
        </w:tc>
        <w:tc>
          <w:tcPr>
            <w:tcW w:type="dxa" w:w="1080"/>
          </w:tcPr>
          <w:p>
            <w:r>
              <w:t>11</w:t>
            </w:r>
          </w:p>
        </w:tc>
        <w:tc>
          <w:tcPr>
            <w:tcW w:type="dxa" w:w="1080"/>
          </w:tcPr>
          <w:p>
            <w:r>
              <w:t>10.04</w:t>
            </w:r>
          </w:p>
        </w:tc>
        <w:tc>
          <w:tcPr>
            <w:tcW w:type="dxa" w:w="1080"/>
          </w:tcPr>
          <w:p>
            <w:r>
              <w:t>37.9</w:t>
            </w:r>
          </w:p>
        </w:tc>
        <w:tc>
          <w:tcPr>
            <w:tcW w:type="dxa" w:w="1080"/>
          </w:tcPr>
          <w:p>
            <w:r>
              <w:t>40.3</w:t>
            </w:r>
          </w:p>
        </w:tc>
        <w:tc>
          <w:tcPr>
            <w:tcW w:type="dxa" w:w="1080"/>
          </w:tcPr>
          <w:p>
            <w:r>
              <w:t>100.0%</w:t>
            </w:r>
          </w:p>
        </w:tc>
        <w:tc>
          <w:tcPr>
            <w:tcW w:type="dxa" w:w="1080"/>
          </w:tcPr>
          <w:p>
            <w:r>
              <w:t>涨停核心/连板多板/强趋势加速</w:t>
            </w:r>
          </w:p>
        </w:tc>
      </w:tr>
      <w:tr>
        <w:tc>
          <w:tcPr>
            <w:tcW w:type="dxa" w:w="1080"/>
          </w:tcPr>
          <w:p>
            <w:r>
              <w:t>688008</w:t>
            </w:r>
          </w:p>
        </w:tc>
        <w:tc>
          <w:tcPr>
            <w:tcW w:type="dxa" w:w="1080"/>
          </w:tcPr>
          <w:p>
            <w:r>
              <w:t>澜起科技</w:t>
            </w:r>
          </w:p>
        </w:tc>
        <w:tc>
          <w:tcPr>
            <w:tcW w:type="dxa" w:w="1080"/>
          </w:tcPr>
          <w:p>
            <w:r>
              <w:t>12</w:t>
            </w:r>
          </w:p>
        </w:tc>
        <w:tc>
          <w:tcPr>
            <w:tcW w:type="dxa" w:w="1080"/>
          </w:tcPr>
          <w:p>
            <w:r>
              <w:t>7.52</w:t>
            </w:r>
          </w:p>
        </w:tc>
        <w:tc>
          <w:tcPr>
            <w:tcW w:type="dxa" w:w="1080"/>
          </w:tcPr>
          <w:p>
            <w:r>
              <w:t>208.3</w:t>
            </w:r>
          </w:p>
        </w:tc>
        <w:tc>
          <w:tcPr>
            <w:tcW w:type="dxa" w:w="1080"/>
          </w:tcPr>
          <w:p>
            <w:r>
              <w:t>80.3</w:t>
            </w:r>
          </w:p>
        </w:tc>
        <w:tc>
          <w:tcPr>
            <w:tcW w:type="dxa" w:w="1080"/>
          </w:tcPr>
          <w:p>
            <w:r>
              <w:t>100.0%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688256</w:t>
            </w:r>
          </w:p>
        </w:tc>
        <w:tc>
          <w:tcPr>
            <w:tcW w:type="dxa" w:w="1080"/>
          </w:tcPr>
          <w:p>
            <w:r>
              <w:t>寒武纪</w:t>
            </w:r>
          </w:p>
        </w:tc>
        <w:tc>
          <w:tcPr>
            <w:tcW w:type="dxa" w:w="1080"/>
          </w:tcPr>
          <w:p>
            <w:r>
              <w:t>13</w:t>
            </w:r>
          </w:p>
        </w:tc>
        <w:tc>
          <w:tcPr>
            <w:tcW w:type="dxa" w:w="1080"/>
          </w:tcPr>
          <w:p>
            <w:r>
              <w:t>3.05</w:t>
            </w:r>
          </w:p>
        </w:tc>
        <w:tc>
          <w:tcPr>
            <w:tcW w:type="dxa" w:w="1080"/>
          </w:tcPr>
          <w:p>
            <w:r>
              <w:t>204.4</w:t>
            </w:r>
          </w:p>
        </w:tc>
        <w:tc>
          <w:tcPr>
            <w:tcW w:type="dxa" w:w="1080"/>
          </w:tcPr>
          <w:p>
            <w:r>
              <w:t>62.1</w:t>
            </w:r>
          </w:p>
        </w:tc>
        <w:tc>
          <w:tcPr>
            <w:tcW w:type="dxa" w:w="1080"/>
          </w:tcPr>
          <w:p>
            <w:r>
              <w:t>99.8%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688536</w:t>
            </w:r>
          </w:p>
        </w:tc>
        <w:tc>
          <w:tcPr>
            <w:tcW w:type="dxa" w:w="1080"/>
          </w:tcPr>
          <w:p>
            <w:r>
              <w:t>思瑞浦</w:t>
            </w:r>
          </w:p>
        </w:tc>
        <w:tc>
          <w:tcPr>
            <w:tcW w:type="dxa" w:w="1080"/>
          </w:tcPr>
          <w:p>
            <w:r>
              <w:t>14</w:t>
            </w:r>
          </w:p>
        </w:tc>
        <w:tc>
          <w:tcPr>
            <w:tcW w:type="dxa" w:w="1080"/>
          </w:tcPr>
          <w:p>
            <w:r>
              <w:t>1.85</w:t>
            </w:r>
          </w:p>
        </w:tc>
        <w:tc>
          <w:tcPr>
            <w:tcW w:type="dxa" w:w="1080"/>
          </w:tcPr>
          <w:p>
            <w:r>
              <w:t>22.0</w:t>
            </w:r>
          </w:p>
        </w:tc>
        <w:tc>
          <w:tcPr>
            <w:tcW w:type="dxa" w:w="1080"/>
          </w:tcPr>
          <w:p>
            <w:r>
              <w:t>63.6</w:t>
            </w:r>
          </w:p>
        </w:tc>
        <w:tc>
          <w:tcPr>
            <w:tcW w:type="dxa" w:w="1080"/>
          </w:tcPr>
          <w:p>
            <w:r>
              <w:t>99.0%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300395</w:t>
            </w:r>
          </w:p>
        </w:tc>
        <w:tc>
          <w:tcPr>
            <w:tcW w:type="dxa" w:w="1080"/>
          </w:tcPr>
          <w:p>
            <w:r>
              <w:t>菲利华</w:t>
            </w:r>
          </w:p>
        </w:tc>
        <w:tc>
          <w:tcPr>
            <w:tcW w:type="dxa" w:w="1080"/>
          </w:tcPr>
          <w:p>
            <w:r>
              <w:t>15</w:t>
            </w:r>
          </w:p>
        </w:tc>
        <w:tc>
          <w:tcPr>
            <w:tcW w:type="dxa" w:w="1080"/>
          </w:tcPr>
          <w:p>
            <w:r>
              <w:t>0.5</w:t>
            </w:r>
          </w:p>
        </w:tc>
        <w:tc>
          <w:tcPr>
            <w:tcW w:type="dxa" w:w="1080"/>
          </w:tcPr>
          <w:p>
            <w:r>
              <w:t>85.0</w:t>
            </w:r>
          </w:p>
        </w:tc>
        <w:tc>
          <w:tcPr>
            <w:tcW w:type="dxa" w:w="1080"/>
          </w:tcPr>
          <w:p>
            <w:r>
              <w:t>47.2</w:t>
            </w:r>
          </w:p>
        </w:tc>
        <w:tc>
          <w:tcPr>
            <w:tcW w:type="dxa" w:w="1080"/>
          </w:tcPr>
          <w:p>
            <w:r>
              <w:t>98.9%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300398</w:t>
            </w:r>
          </w:p>
        </w:tc>
        <w:tc>
          <w:tcPr>
            <w:tcW w:type="dxa" w:w="1080"/>
          </w:tcPr>
          <w:p>
            <w:r>
              <w:t>飞凯材料</w:t>
            </w:r>
          </w:p>
        </w:tc>
        <w:tc>
          <w:tcPr>
            <w:tcW w:type="dxa" w:w="1080"/>
          </w:tcPr>
          <w:p>
            <w:r>
              <w:t>16</w:t>
            </w:r>
          </w:p>
        </w:tc>
        <w:tc>
          <w:tcPr>
            <w:tcW w:type="dxa" w:w="1080"/>
          </w:tcPr>
          <w:p>
            <w:r>
              <w:t>7.65</w:t>
            </w:r>
          </w:p>
        </w:tc>
        <w:tc>
          <w:tcPr>
            <w:tcW w:type="dxa" w:w="1080"/>
          </w:tcPr>
          <w:p>
            <w:r>
              <w:t>32.2</w:t>
            </w:r>
          </w:p>
        </w:tc>
        <w:tc>
          <w:tcPr>
            <w:tcW w:type="dxa" w:w="1080"/>
          </w:tcPr>
          <w:p>
            <w:r>
              <w:t>55.8</w:t>
            </w:r>
          </w:p>
        </w:tc>
        <w:tc>
          <w:tcPr>
            <w:tcW w:type="dxa" w:w="1080"/>
          </w:tcPr>
          <w:p>
            <w:r>
              <w:t>99.0%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688234</w:t>
            </w:r>
          </w:p>
        </w:tc>
        <w:tc>
          <w:tcPr>
            <w:tcW w:type="dxa" w:w="1080"/>
          </w:tcPr>
          <w:p>
            <w:r>
              <w:t>天岳先进</w:t>
            </w:r>
          </w:p>
        </w:tc>
        <w:tc>
          <w:tcPr>
            <w:tcW w:type="dxa" w:w="1080"/>
          </w:tcPr>
          <w:p>
            <w:r>
              <w:t>17</w:t>
            </w:r>
          </w:p>
        </w:tc>
        <w:tc>
          <w:tcPr>
            <w:tcW w:type="dxa" w:w="1080"/>
          </w:tcPr>
          <w:p>
            <w:r>
              <w:t>12.78</w:t>
            </w:r>
          </w:p>
        </w:tc>
        <w:tc>
          <w:tcPr>
            <w:tcW w:type="dxa" w:w="1080"/>
          </w:tcPr>
          <w:p>
            <w:r>
              <w:t>31.4</w:t>
            </w:r>
          </w:p>
        </w:tc>
        <w:tc>
          <w:tcPr>
            <w:tcW w:type="dxa" w:w="1080"/>
          </w:tcPr>
          <w:p>
            <w:r>
              <w:t>51.3</w:t>
            </w:r>
          </w:p>
        </w:tc>
        <w:tc>
          <w:tcPr>
            <w:tcW w:type="dxa" w:w="1080"/>
          </w:tcPr>
          <w:p>
            <w:r>
              <w:t>98.2%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688220</w:t>
            </w:r>
          </w:p>
        </w:tc>
        <w:tc>
          <w:tcPr>
            <w:tcW w:type="dxa" w:w="1080"/>
          </w:tcPr>
          <w:p>
            <w:r>
              <w:t>翱捷科技</w:t>
            </w:r>
          </w:p>
        </w:tc>
        <w:tc>
          <w:tcPr>
            <w:tcW w:type="dxa" w:w="1080"/>
          </w:tcPr>
          <w:p>
            <w:r>
              <w:t>18</w:t>
            </w:r>
          </w:p>
        </w:tc>
        <w:tc>
          <w:tcPr>
            <w:tcW w:type="dxa" w:w="1080"/>
          </w:tcPr>
          <w:p>
            <w:r>
              <w:t>2.7</w:t>
            </w:r>
          </w:p>
        </w:tc>
        <w:tc>
          <w:tcPr>
            <w:tcW w:type="dxa" w:w="1080"/>
          </w:tcPr>
          <w:p>
            <w:r>
              <w:t>12.8</w:t>
            </w:r>
          </w:p>
        </w:tc>
        <w:tc>
          <w:tcPr>
            <w:tcW w:type="dxa" w:w="1080"/>
          </w:tcPr>
          <w:p>
            <w:r>
              <w:t>51.8</w:t>
            </w:r>
          </w:p>
        </w:tc>
        <w:tc>
          <w:tcPr>
            <w:tcW w:type="dxa" w:w="1080"/>
          </w:tcPr>
          <w:p>
            <w:r>
              <w:t>99.1%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300054</w:t>
            </w:r>
          </w:p>
        </w:tc>
        <w:tc>
          <w:tcPr>
            <w:tcW w:type="dxa" w:w="1080"/>
          </w:tcPr>
          <w:p>
            <w:r>
              <w:t>鼎龙股份</w:t>
            </w:r>
          </w:p>
        </w:tc>
        <w:tc>
          <w:tcPr>
            <w:tcW w:type="dxa" w:w="1080"/>
          </w:tcPr>
          <w:p>
            <w:r>
              <w:t>19</w:t>
            </w:r>
          </w:p>
        </w:tc>
        <w:tc>
          <w:tcPr>
            <w:tcW w:type="dxa" w:w="1080"/>
          </w:tcPr>
          <w:p>
            <w:r>
              <w:t>13.1</w:t>
            </w:r>
          </w:p>
        </w:tc>
        <w:tc>
          <w:tcPr>
            <w:tcW w:type="dxa" w:w="1080"/>
          </w:tcPr>
          <w:p>
            <w:r>
              <w:t>37.8</w:t>
            </w:r>
          </w:p>
        </w:tc>
        <w:tc>
          <w:tcPr>
            <w:tcW w:type="dxa" w:w="1080"/>
          </w:tcPr>
          <w:p>
            <w:r>
              <w:t>41.1</w:t>
            </w:r>
          </w:p>
        </w:tc>
        <w:tc>
          <w:tcPr>
            <w:tcW w:type="dxa" w:w="1080"/>
          </w:tcPr>
          <w:p>
            <w:r>
              <w:t>99.2%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300661</w:t>
            </w:r>
          </w:p>
        </w:tc>
        <w:tc>
          <w:tcPr>
            <w:tcW w:type="dxa" w:w="1080"/>
          </w:tcPr>
          <w:p>
            <w:r>
              <w:t>圣邦股份</w:t>
            </w:r>
          </w:p>
        </w:tc>
        <w:tc>
          <w:tcPr>
            <w:tcW w:type="dxa" w:w="1080"/>
          </w:tcPr>
          <w:p>
            <w:r>
              <w:t>20</w:t>
            </w:r>
          </w:p>
        </w:tc>
        <w:tc>
          <w:tcPr>
            <w:tcW w:type="dxa" w:w="1080"/>
          </w:tcPr>
          <w:p>
            <w:r>
              <w:t>1.29</w:t>
            </w:r>
          </w:p>
        </w:tc>
        <w:tc>
          <w:tcPr>
            <w:tcW w:type="dxa" w:w="1080"/>
          </w:tcPr>
          <w:p>
            <w:r>
              <w:t>32.7</w:t>
            </w:r>
          </w:p>
        </w:tc>
        <w:tc>
          <w:tcPr>
            <w:tcW w:type="dxa" w:w="1080"/>
          </w:tcPr>
          <w:p>
            <w:r>
              <w:t>37.6</w:t>
            </w:r>
          </w:p>
        </w:tc>
        <w:tc>
          <w:tcPr>
            <w:tcW w:type="dxa" w:w="1080"/>
          </w:tcPr>
          <w:p>
            <w:r>
              <w:t>99.4%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688099</w:t>
            </w:r>
          </w:p>
        </w:tc>
        <w:tc>
          <w:tcPr>
            <w:tcW w:type="dxa" w:w="1080"/>
          </w:tcPr>
          <w:p>
            <w:r>
              <w:t>晶晨股份</w:t>
            </w:r>
          </w:p>
        </w:tc>
        <w:tc>
          <w:tcPr>
            <w:tcW w:type="dxa" w:w="1080"/>
          </w:tcPr>
          <w:p>
            <w:r>
              <w:t>21</w:t>
            </w:r>
          </w:p>
        </w:tc>
        <w:tc>
          <w:tcPr>
            <w:tcW w:type="dxa" w:w="1080"/>
          </w:tcPr>
          <w:p>
            <w:r>
              <w:t>2.86</w:t>
            </w:r>
          </w:p>
        </w:tc>
        <w:tc>
          <w:tcPr>
            <w:tcW w:type="dxa" w:w="1080"/>
          </w:tcPr>
          <w:p>
            <w:r>
              <w:t>20.8</w:t>
            </w:r>
          </w:p>
        </w:tc>
        <w:tc>
          <w:tcPr>
            <w:tcW w:type="dxa" w:w="1080"/>
          </w:tcPr>
          <w:p>
            <w:r>
              <w:t>41.4</w:t>
            </w:r>
          </w:p>
        </w:tc>
        <w:tc>
          <w:tcPr>
            <w:tcW w:type="dxa" w:w="1080"/>
          </w:tcPr>
          <w:p>
            <w:r>
              <w:t>98.5%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301071</w:t>
            </w:r>
          </w:p>
        </w:tc>
        <w:tc>
          <w:tcPr>
            <w:tcW w:type="dxa" w:w="1080"/>
          </w:tcPr>
          <w:p>
            <w:r>
              <w:t>力量钻石</w:t>
            </w:r>
          </w:p>
        </w:tc>
        <w:tc>
          <w:tcPr>
            <w:tcW w:type="dxa" w:w="1080"/>
          </w:tcPr>
          <w:p>
            <w:r>
              <w:t>22</w:t>
            </w:r>
          </w:p>
        </w:tc>
        <w:tc>
          <w:tcPr>
            <w:tcW w:type="dxa" w:w="1080"/>
          </w:tcPr>
          <w:p>
            <w:r>
              <w:t>9.4</w:t>
            </w:r>
          </w:p>
        </w:tc>
        <w:tc>
          <w:tcPr>
            <w:tcW w:type="dxa" w:w="1080"/>
          </w:tcPr>
          <w:p>
            <w:r>
              <w:t>13.9</w:t>
            </w:r>
          </w:p>
        </w:tc>
        <w:tc>
          <w:tcPr>
            <w:tcW w:type="dxa" w:w="1080"/>
          </w:tcPr>
          <w:p>
            <w:r>
              <w:t>41.8</w:t>
            </w:r>
          </w:p>
        </w:tc>
        <w:tc>
          <w:tcPr>
            <w:tcW w:type="dxa" w:w="1080"/>
          </w:tcPr>
          <w:p>
            <w:r>
              <w:t>98.0%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688409</w:t>
            </w:r>
          </w:p>
        </w:tc>
        <w:tc>
          <w:tcPr>
            <w:tcW w:type="dxa" w:w="1080"/>
          </w:tcPr>
          <w:p>
            <w:r>
              <w:t>富创精密</w:t>
            </w:r>
          </w:p>
        </w:tc>
        <w:tc>
          <w:tcPr>
            <w:tcW w:type="dxa" w:w="1080"/>
          </w:tcPr>
          <w:p>
            <w:r>
              <w:t>23</w:t>
            </w:r>
          </w:p>
        </w:tc>
        <w:tc>
          <w:tcPr>
            <w:tcW w:type="dxa" w:w="1080"/>
          </w:tcPr>
          <w:p>
            <w:r>
              <w:t>2.34</w:t>
            </w:r>
          </w:p>
        </w:tc>
        <w:tc>
          <w:tcPr>
            <w:tcW w:type="dxa" w:w="1080"/>
          </w:tcPr>
          <w:p>
            <w:r>
              <w:t>11.1</w:t>
            </w:r>
          </w:p>
        </w:tc>
        <w:tc>
          <w:tcPr>
            <w:tcW w:type="dxa" w:w="1080"/>
          </w:tcPr>
          <w:p>
            <w:r>
              <w:t>40.6</w:t>
            </w:r>
          </w:p>
        </w:tc>
        <w:tc>
          <w:tcPr>
            <w:tcW w:type="dxa" w:w="1080"/>
          </w:tcPr>
          <w:p>
            <w:r>
              <w:t>98.6%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688120</w:t>
            </w:r>
          </w:p>
        </w:tc>
        <w:tc>
          <w:tcPr>
            <w:tcW w:type="dxa" w:w="1080"/>
          </w:tcPr>
          <w:p>
            <w:r>
              <w:t>华海清科</w:t>
            </w:r>
          </w:p>
        </w:tc>
        <w:tc>
          <w:tcPr>
            <w:tcW w:type="dxa" w:w="1080"/>
          </w:tcPr>
          <w:p>
            <w:r>
              <w:t>24</w:t>
            </w:r>
          </w:p>
        </w:tc>
        <w:tc>
          <w:tcPr>
            <w:tcW w:type="dxa" w:w="1080"/>
          </w:tcPr>
          <w:p>
            <w:r>
              <w:t>6.62</w:t>
            </w:r>
          </w:p>
        </w:tc>
        <w:tc>
          <w:tcPr>
            <w:tcW w:type="dxa" w:w="1080"/>
          </w:tcPr>
          <w:p>
            <w:r>
              <w:t>38.3</w:t>
            </w:r>
          </w:p>
        </w:tc>
        <w:tc>
          <w:tcPr>
            <w:tcW w:type="dxa" w:w="1080"/>
          </w:tcPr>
          <w:p>
            <w:r>
              <w:t>36.6</w:t>
            </w:r>
          </w:p>
        </w:tc>
        <w:tc>
          <w:tcPr>
            <w:tcW w:type="dxa" w:w="1080"/>
          </w:tcPr>
          <w:p>
            <w:r>
              <w:t>97.7%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688545</w:t>
            </w:r>
          </w:p>
        </w:tc>
        <w:tc>
          <w:tcPr>
            <w:tcW w:type="dxa" w:w="1080"/>
          </w:tcPr>
          <w:p>
            <w:r>
              <w:t>兴福电子</w:t>
            </w:r>
          </w:p>
        </w:tc>
        <w:tc>
          <w:tcPr>
            <w:tcW w:type="dxa" w:w="1080"/>
          </w:tcPr>
          <w:p>
            <w:r>
              <w:t>25</w:t>
            </w:r>
          </w:p>
        </w:tc>
        <w:tc>
          <w:tcPr>
            <w:tcW w:type="dxa" w:w="1080"/>
          </w:tcPr>
          <w:p>
            <w:r>
              <w:t>12.78</w:t>
            </w:r>
          </w:p>
        </w:tc>
        <w:tc>
          <w:tcPr>
            <w:tcW w:type="dxa" w:w="1080"/>
          </w:tcPr>
          <w:p>
            <w:r>
              <w:t>27.7</w:t>
            </w:r>
          </w:p>
        </w:tc>
        <w:tc>
          <w:tcPr>
            <w:tcW w:type="dxa" w:w="1080"/>
          </w:tcPr>
          <w:p>
            <w:r>
              <w:t>84.2</w:t>
            </w:r>
          </w:p>
        </w:tc>
        <w:tc>
          <w:tcPr>
            <w:tcW w:type="dxa" w:w="1080"/>
          </w:tcPr>
          <w:p>
            <w:r>
              <w:t>95.0%</w:t>
            </w:r>
          </w:p>
        </w:tc>
        <w:tc>
          <w:tcPr>
            <w:tcW w:type="dxa" w:w="1080"/>
          </w:tcPr>
          <w:p>
            <w:r>
              <w:t>断板强势/稳定强趋势</w:t>
            </w:r>
          </w:p>
        </w:tc>
      </w:tr>
      <w:tr>
        <w:tc>
          <w:tcPr>
            <w:tcW w:type="dxa" w:w="1080"/>
          </w:tcPr>
          <w:p>
            <w:r>
              <w:t>002371</w:t>
            </w:r>
          </w:p>
        </w:tc>
        <w:tc>
          <w:tcPr>
            <w:tcW w:type="dxa" w:w="1080"/>
          </w:tcPr>
          <w:p>
            <w:r>
              <w:t>北方华创</w:t>
            </w:r>
          </w:p>
        </w:tc>
        <w:tc>
          <w:tcPr>
            <w:tcW w:type="dxa" w:w="1080"/>
          </w:tcPr>
          <w:p>
            <w:r>
              <w:t>26</w:t>
            </w:r>
          </w:p>
        </w:tc>
        <w:tc>
          <w:tcPr>
            <w:tcW w:type="dxa" w:w="1080"/>
          </w:tcPr>
          <w:p>
            <w:r>
              <w:t>-0.08</w:t>
            </w:r>
          </w:p>
        </w:tc>
        <w:tc>
          <w:tcPr>
            <w:tcW w:type="dxa" w:w="1080"/>
          </w:tcPr>
          <w:p>
            <w:r>
              <w:t>78.8</w:t>
            </w:r>
          </w:p>
        </w:tc>
        <w:tc>
          <w:tcPr>
            <w:tcW w:type="dxa" w:w="1080"/>
          </w:tcPr>
          <w:p>
            <w:r>
              <w:t>21.8</w:t>
            </w:r>
          </w:p>
        </w:tc>
        <w:tc>
          <w:tcPr>
            <w:tcW w:type="dxa" w:w="1080"/>
          </w:tcPr>
          <w:p>
            <w:r>
              <w:t>98.8%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300285</w:t>
            </w:r>
          </w:p>
        </w:tc>
        <w:tc>
          <w:tcPr>
            <w:tcW w:type="dxa" w:w="1080"/>
          </w:tcPr>
          <w:p>
            <w:r>
              <w:t>国瓷材料</w:t>
            </w:r>
          </w:p>
        </w:tc>
        <w:tc>
          <w:tcPr>
            <w:tcW w:type="dxa" w:w="1080"/>
          </w:tcPr>
          <w:p>
            <w:r>
              <w:t>27</w:t>
            </w:r>
          </w:p>
        </w:tc>
        <w:tc>
          <w:tcPr>
            <w:tcW w:type="dxa" w:w="1080"/>
          </w:tcPr>
          <w:p>
            <w:r>
              <w:t>3.88</w:t>
            </w:r>
          </w:p>
        </w:tc>
        <w:tc>
          <w:tcPr>
            <w:tcW w:type="dxa" w:w="1080"/>
          </w:tcPr>
          <w:p>
            <w:r>
              <w:t>33.2</w:t>
            </w:r>
          </w:p>
        </w:tc>
        <w:tc>
          <w:tcPr>
            <w:tcW w:type="dxa" w:w="1080"/>
          </w:tcPr>
          <w:p>
            <w:r>
              <w:t>29.6</w:t>
            </w:r>
          </w:p>
        </w:tc>
        <w:tc>
          <w:tcPr>
            <w:tcW w:type="dxa" w:w="1080"/>
          </w:tcPr>
          <w:p>
            <w:r>
              <w:t>99.3%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600667</w:t>
            </w:r>
          </w:p>
        </w:tc>
        <w:tc>
          <w:tcPr>
            <w:tcW w:type="dxa" w:w="1080"/>
          </w:tcPr>
          <w:p>
            <w:r>
              <w:t>太极实业</w:t>
            </w:r>
          </w:p>
        </w:tc>
        <w:tc>
          <w:tcPr>
            <w:tcW w:type="dxa" w:w="1080"/>
          </w:tcPr>
          <w:p>
            <w:r>
              <w:t>28</w:t>
            </w:r>
          </w:p>
        </w:tc>
        <w:tc>
          <w:tcPr>
            <w:tcW w:type="dxa" w:w="1080"/>
          </w:tcPr>
          <w:p>
            <w:r>
              <w:t>8.07</w:t>
            </w:r>
          </w:p>
        </w:tc>
        <w:tc>
          <w:tcPr>
            <w:tcW w:type="dxa" w:w="1080"/>
          </w:tcPr>
          <w:p>
            <w:r>
              <w:t>51.9</w:t>
            </w:r>
          </w:p>
        </w:tc>
        <w:tc>
          <w:tcPr>
            <w:tcW w:type="dxa" w:w="1080"/>
          </w:tcPr>
          <w:p>
            <w:r>
              <w:t>39.3</w:t>
            </w:r>
          </w:p>
        </w:tc>
        <w:tc>
          <w:tcPr>
            <w:tcW w:type="dxa" w:w="1080"/>
          </w:tcPr>
          <w:p>
            <w:r>
              <w:t>98.5%</w:t>
            </w:r>
          </w:p>
        </w:tc>
        <w:tc>
          <w:tcPr>
            <w:tcW w:type="dxa" w:w="1080"/>
          </w:tcPr>
          <w:p>
            <w:r>
              <w:t>断板强势/强趋势加速</w:t>
            </w:r>
          </w:p>
        </w:tc>
      </w:tr>
      <w:tr>
        <w:tc>
          <w:tcPr>
            <w:tcW w:type="dxa" w:w="1080"/>
          </w:tcPr>
          <w:p>
            <w:r>
              <w:t>688200</w:t>
            </w:r>
          </w:p>
        </w:tc>
        <w:tc>
          <w:tcPr>
            <w:tcW w:type="dxa" w:w="1080"/>
          </w:tcPr>
          <w:p>
            <w:r>
              <w:t>华峰测控</w:t>
            </w:r>
          </w:p>
        </w:tc>
        <w:tc>
          <w:tcPr>
            <w:tcW w:type="dxa" w:w="1080"/>
          </w:tcPr>
          <w:p>
            <w:r>
              <w:t>29</w:t>
            </w:r>
          </w:p>
        </w:tc>
        <w:tc>
          <w:tcPr>
            <w:tcW w:type="dxa" w:w="1080"/>
          </w:tcPr>
          <w:p>
            <w:r>
              <w:t>6.87</w:t>
            </w:r>
          </w:p>
        </w:tc>
        <w:tc>
          <w:tcPr>
            <w:tcW w:type="dxa" w:w="1080"/>
          </w:tcPr>
          <w:p>
            <w:r>
              <w:t>12.7</w:t>
            </w:r>
          </w:p>
        </w:tc>
        <w:tc>
          <w:tcPr>
            <w:tcW w:type="dxa" w:w="1080"/>
          </w:tcPr>
          <w:p>
            <w:r>
              <w:t>36.3</w:t>
            </w:r>
          </w:p>
        </w:tc>
        <w:tc>
          <w:tcPr>
            <w:tcW w:type="dxa" w:w="1080"/>
          </w:tcPr>
          <w:p>
            <w:r>
              <w:t>97.9%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603738</w:t>
            </w:r>
          </w:p>
        </w:tc>
        <w:tc>
          <w:tcPr>
            <w:tcW w:type="dxa" w:w="1080"/>
          </w:tcPr>
          <w:p>
            <w:r>
              <w:t>泰晶科技</w:t>
            </w:r>
          </w:p>
        </w:tc>
        <w:tc>
          <w:tcPr>
            <w:tcW w:type="dxa" w:w="1080"/>
          </w:tcPr>
          <w:p>
            <w:r>
              <w:t>30</w:t>
            </w:r>
          </w:p>
        </w:tc>
        <w:tc>
          <w:tcPr>
            <w:tcW w:type="dxa" w:w="1080"/>
          </w:tcPr>
          <w:p>
            <w:r>
              <w:t>-0.52</w:t>
            </w:r>
          </w:p>
        </w:tc>
        <w:tc>
          <w:tcPr>
            <w:tcW w:type="dxa" w:w="1080"/>
          </w:tcPr>
          <w:p>
            <w:r>
              <w:t>30.8</w:t>
            </w:r>
          </w:p>
        </w:tc>
        <w:tc>
          <w:tcPr>
            <w:tcW w:type="dxa" w:w="1080"/>
          </w:tcPr>
          <w:p>
            <w:r>
              <w:t>111.1</w:t>
            </w:r>
          </w:p>
        </w:tc>
        <w:tc>
          <w:tcPr>
            <w:tcW w:type="dxa" w:w="1080"/>
          </w:tcPr>
          <w:p>
            <w:r>
              <w:t>97.6%</w:t>
            </w:r>
          </w:p>
        </w:tc>
        <w:tc>
          <w:tcPr>
            <w:tcW w:type="dxa" w:w="1080"/>
          </w:tcPr>
          <w:p>
            <w:r>
              <w:t>连板多板/稳定强趋势</w:t>
            </w:r>
          </w:p>
        </w:tc>
      </w:tr>
      <w:tr>
        <w:tc>
          <w:tcPr>
            <w:tcW w:type="dxa" w:w="1080"/>
          </w:tcPr>
          <w:p>
            <w:r>
              <w:t>300567</w:t>
            </w:r>
          </w:p>
        </w:tc>
        <w:tc>
          <w:tcPr>
            <w:tcW w:type="dxa" w:w="1080"/>
          </w:tcPr>
          <w:p>
            <w:r>
              <w:t>精测电子</w:t>
            </w:r>
          </w:p>
        </w:tc>
        <w:tc>
          <w:tcPr>
            <w:tcW w:type="dxa" w:w="1080"/>
          </w:tcPr>
          <w:p>
            <w:r>
              <w:t>31</w:t>
            </w:r>
          </w:p>
        </w:tc>
        <w:tc>
          <w:tcPr>
            <w:tcW w:type="dxa" w:w="1080"/>
          </w:tcPr>
          <w:p>
            <w:r>
              <w:t>2.08</w:t>
            </w:r>
          </w:p>
        </w:tc>
        <w:tc>
          <w:tcPr>
            <w:tcW w:type="dxa" w:w="1080"/>
          </w:tcPr>
          <w:p>
            <w:r>
              <w:t>20.4</w:t>
            </w:r>
          </w:p>
        </w:tc>
        <w:tc>
          <w:tcPr>
            <w:tcW w:type="dxa" w:w="1080"/>
          </w:tcPr>
          <w:p>
            <w:r>
              <w:t>29.4</w:t>
            </w:r>
          </w:p>
        </w:tc>
        <w:tc>
          <w:tcPr>
            <w:tcW w:type="dxa" w:w="1080"/>
          </w:tcPr>
          <w:p>
            <w:r>
              <w:t>99.0%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603290</w:t>
            </w:r>
          </w:p>
        </w:tc>
        <w:tc>
          <w:tcPr>
            <w:tcW w:type="dxa" w:w="1080"/>
          </w:tcPr>
          <w:p>
            <w:r>
              <w:t>斯达半导</w:t>
            </w:r>
          </w:p>
        </w:tc>
        <w:tc>
          <w:tcPr>
            <w:tcW w:type="dxa" w:w="1080"/>
          </w:tcPr>
          <w:p>
            <w:r>
              <w:t>32</w:t>
            </w:r>
          </w:p>
        </w:tc>
        <w:tc>
          <w:tcPr>
            <w:tcW w:type="dxa" w:w="1080"/>
          </w:tcPr>
          <w:p>
            <w:r>
              <w:t>10.0</w:t>
            </w:r>
          </w:p>
        </w:tc>
        <w:tc>
          <w:tcPr>
            <w:tcW w:type="dxa" w:w="1080"/>
          </w:tcPr>
          <w:p>
            <w:r>
              <w:t>18.3</w:t>
            </w:r>
          </w:p>
        </w:tc>
        <w:tc>
          <w:tcPr>
            <w:tcW w:type="dxa" w:w="1080"/>
          </w:tcPr>
          <w:p>
            <w:r>
              <w:t>23.6</w:t>
            </w:r>
          </w:p>
        </w:tc>
        <w:tc>
          <w:tcPr>
            <w:tcW w:type="dxa" w:w="1080"/>
          </w:tcPr>
          <w:p>
            <w:r>
              <w:t>100.0%</w:t>
            </w:r>
          </w:p>
        </w:tc>
        <w:tc>
          <w:tcPr>
            <w:tcW w:type="dxa" w:w="1080"/>
          </w:tcPr>
          <w:p>
            <w:r>
              <w:t>涨停核心/强趋势加速</w:t>
            </w:r>
          </w:p>
        </w:tc>
      </w:tr>
      <w:tr>
        <w:tc>
          <w:tcPr>
            <w:tcW w:type="dxa" w:w="1080"/>
          </w:tcPr>
          <w:p>
            <w:r>
              <w:t>002409</w:t>
            </w:r>
          </w:p>
        </w:tc>
        <w:tc>
          <w:tcPr>
            <w:tcW w:type="dxa" w:w="1080"/>
          </w:tcPr>
          <w:p>
            <w:r>
              <w:t>雅克科技</w:t>
            </w:r>
          </w:p>
        </w:tc>
        <w:tc>
          <w:tcPr>
            <w:tcW w:type="dxa" w:w="1080"/>
          </w:tcPr>
          <w:p>
            <w:r>
              <w:t>33</w:t>
            </w:r>
          </w:p>
        </w:tc>
        <w:tc>
          <w:tcPr>
            <w:tcW w:type="dxa" w:w="1080"/>
          </w:tcPr>
          <w:p>
            <w:r>
              <w:t>10.0</w:t>
            </w:r>
          </w:p>
        </w:tc>
        <w:tc>
          <w:tcPr>
            <w:tcW w:type="dxa" w:w="1080"/>
          </w:tcPr>
          <w:p>
            <w:r>
              <w:t>23.4</w:t>
            </w:r>
          </w:p>
        </w:tc>
        <w:tc>
          <w:tcPr>
            <w:tcW w:type="dxa" w:w="1080"/>
          </w:tcPr>
          <w:p>
            <w:r>
              <w:t>20.9</w:t>
            </w:r>
          </w:p>
        </w:tc>
        <w:tc>
          <w:tcPr>
            <w:tcW w:type="dxa" w:w="1080"/>
          </w:tcPr>
          <w:p>
            <w:r>
              <w:t>100.0%</w:t>
            </w:r>
          </w:p>
        </w:tc>
        <w:tc>
          <w:tcPr>
            <w:tcW w:type="dxa" w:w="1080"/>
          </w:tcPr>
          <w:p>
            <w:r>
              <w:t>涨停核心/强趋势加速</w:t>
            </w:r>
          </w:p>
        </w:tc>
      </w:tr>
      <w:tr>
        <w:tc>
          <w:tcPr>
            <w:tcW w:type="dxa" w:w="1080"/>
          </w:tcPr>
          <w:p>
            <w:r>
              <w:t>002654</w:t>
            </w:r>
          </w:p>
        </w:tc>
        <w:tc>
          <w:tcPr>
            <w:tcW w:type="dxa" w:w="1080"/>
          </w:tcPr>
          <w:p>
            <w:r>
              <w:t>万润科技</w:t>
            </w:r>
          </w:p>
        </w:tc>
        <w:tc>
          <w:tcPr>
            <w:tcW w:type="dxa" w:w="1080"/>
          </w:tcPr>
          <w:p>
            <w:r>
              <w:t>34</w:t>
            </w:r>
          </w:p>
        </w:tc>
        <w:tc>
          <w:tcPr>
            <w:tcW w:type="dxa" w:w="1080"/>
          </w:tcPr>
          <w:p>
            <w:r>
              <w:t>9.97</w:t>
            </w:r>
          </w:p>
        </w:tc>
        <w:tc>
          <w:tcPr>
            <w:tcW w:type="dxa" w:w="1080"/>
          </w:tcPr>
          <w:p>
            <w:r>
              <w:t>19.2</w:t>
            </w:r>
          </w:p>
        </w:tc>
        <w:tc>
          <w:tcPr>
            <w:tcW w:type="dxa" w:w="1080"/>
          </w:tcPr>
          <w:p>
            <w:r>
              <w:t>20.9</w:t>
            </w:r>
          </w:p>
        </w:tc>
        <w:tc>
          <w:tcPr>
            <w:tcW w:type="dxa" w:w="1080"/>
          </w:tcPr>
          <w:p>
            <w:r>
              <w:t>100.0%</w:t>
            </w:r>
          </w:p>
        </w:tc>
        <w:tc>
          <w:tcPr>
            <w:tcW w:type="dxa" w:w="1080"/>
          </w:tcPr>
          <w:p>
            <w:r>
              <w:t>涨停核心/强趋势加速</w:t>
            </w:r>
          </w:p>
        </w:tc>
      </w:tr>
      <w:tr>
        <w:tc>
          <w:tcPr>
            <w:tcW w:type="dxa" w:w="1080"/>
          </w:tcPr>
          <w:p>
            <w:r>
              <w:t>002156</w:t>
            </w:r>
          </w:p>
        </w:tc>
        <w:tc>
          <w:tcPr>
            <w:tcW w:type="dxa" w:w="1080"/>
          </w:tcPr>
          <w:p>
            <w:r>
              <w:t>通富微电</w:t>
            </w:r>
          </w:p>
        </w:tc>
        <w:tc>
          <w:tcPr>
            <w:tcW w:type="dxa" w:w="1080"/>
          </w:tcPr>
          <w:p>
            <w:r>
              <w:t>35</w:t>
            </w:r>
          </w:p>
        </w:tc>
        <w:tc>
          <w:tcPr>
            <w:tcW w:type="dxa" w:w="1080"/>
          </w:tcPr>
          <w:p>
            <w:r>
              <w:t>2.32</w:t>
            </w:r>
          </w:p>
        </w:tc>
        <w:tc>
          <w:tcPr>
            <w:tcW w:type="dxa" w:w="1080"/>
          </w:tcPr>
          <w:p>
            <w:r>
              <w:t>88.4</w:t>
            </w:r>
          </w:p>
        </w:tc>
        <w:tc>
          <w:tcPr>
            <w:tcW w:type="dxa" w:w="1080"/>
          </w:tcPr>
          <w:p>
            <w:r>
              <w:t>34.6</w:t>
            </w:r>
          </w:p>
        </w:tc>
        <w:tc>
          <w:tcPr>
            <w:tcW w:type="dxa" w:w="1080"/>
          </w:tcPr>
          <w:p>
            <w:r>
              <w:t>97.8%</w:t>
            </w:r>
          </w:p>
        </w:tc>
        <w:tc>
          <w:tcPr>
            <w:tcW w:type="dxa" w:w="1080"/>
          </w:tcPr>
          <w:p>
            <w:r>
              <w:t>断板强势/稳定强趋势</w:t>
            </w:r>
          </w:p>
        </w:tc>
      </w:tr>
      <w:tr>
        <w:tc>
          <w:tcPr>
            <w:tcW w:type="dxa" w:w="1080"/>
          </w:tcPr>
          <w:p>
            <w:r>
              <w:t>300077</w:t>
            </w:r>
          </w:p>
        </w:tc>
        <w:tc>
          <w:tcPr>
            <w:tcW w:type="dxa" w:w="1080"/>
          </w:tcPr>
          <w:p>
            <w:r>
              <w:t>国民技术</w:t>
            </w:r>
          </w:p>
        </w:tc>
        <w:tc>
          <w:tcPr>
            <w:tcW w:type="dxa" w:w="1080"/>
          </w:tcPr>
          <w:p>
            <w:r>
              <w:t>36</w:t>
            </w:r>
          </w:p>
        </w:tc>
        <w:tc>
          <w:tcPr>
            <w:tcW w:type="dxa" w:w="1080"/>
          </w:tcPr>
          <w:p>
            <w:r>
              <w:t>3.6</w:t>
            </w:r>
          </w:p>
        </w:tc>
        <w:tc>
          <w:tcPr>
            <w:tcW w:type="dxa" w:w="1080"/>
          </w:tcPr>
          <w:p>
            <w:r>
              <w:t>19.5</w:t>
            </w:r>
          </w:p>
        </w:tc>
        <w:tc>
          <w:tcPr>
            <w:tcW w:type="dxa" w:w="1080"/>
          </w:tcPr>
          <w:p>
            <w:r>
              <w:t>18.7</w:t>
            </w:r>
          </w:p>
        </w:tc>
        <w:tc>
          <w:tcPr>
            <w:tcW w:type="dxa" w:w="1080"/>
          </w:tcPr>
          <w:p>
            <w:r>
              <w:t>98.4%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688630</w:t>
            </w:r>
          </w:p>
        </w:tc>
        <w:tc>
          <w:tcPr>
            <w:tcW w:type="dxa" w:w="1080"/>
          </w:tcPr>
          <w:p>
            <w:r>
              <w:t>芯碁微装</w:t>
            </w:r>
          </w:p>
        </w:tc>
        <w:tc>
          <w:tcPr>
            <w:tcW w:type="dxa" w:w="1080"/>
          </w:tcPr>
          <w:p>
            <w:r>
              <w:t>37</w:t>
            </w:r>
          </w:p>
        </w:tc>
        <w:tc>
          <w:tcPr>
            <w:tcW w:type="dxa" w:w="1080"/>
          </w:tcPr>
          <w:p>
            <w:r>
              <w:t>2.62</w:t>
            </w:r>
          </w:p>
        </w:tc>
        <w:tc>
          <w:tcPr>
            <w:tcW w:type="dxa" w:w="1080"/>
          </w:tcPr>
          <w:p>
            <w:r>
              <w:t>18.0</w:t>
            </w:r>
          </w:p>
        </w:tc>
        <w:tc>
          <w:tcPr>
            <w:tcW w:type="dxa" w:w="1080"/>
          </w:tcPr>
          <w:p>
            <w:r>
              <w:t>15.0</w:t>
            </w:r>
          </w:p>
        </w:tc>
        <w:tc>
          <w:tcPr>
            <w:tcW w:type="dxa" w:w="1080"/>
          </w:tcPr>
          <w:p>
            <w:r>
              <w:t>99.2%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688372</w:t>
            </w:r>
          </w:p>
        </w:tc>
        <w:tc>
          <w:tcPr>
            <w:tcW w:type="dxa" w:w="1080"/>
          </w:tcPr>
          <w:p>
            <w:r>
              <w:t>伟测科技</w:t>
            </w:r>
          </w:p>
        </w:tc>
        <w:tc>
          <w:tcPr>
            <w:tcW w:type="dxa" w:w="1080"/>
          </w:tcPr>
          <w:p>
            <w:r>
              <w:t>38</w:t>
            </w:r>
          </w:p>
        </w:tc>
        <w:tc>
          <w:tcPr>
            <w:tcW w:type="dxa" w:w="1080"/>
          </w:tcPr>
          <w:p>
            <w:r>
              <w:t>3.3</w:t>
            </w:r>
          </w:p>
        </w:tc>
        <w:tc>
          <w:tcPr>
            <w:tcW w:type="dxa" w:w="1080"/>
          </w:tcPr>
          <w:p>
            <w:r>
              <w:t>19.4</w:t>
            </w:r>
          </w:p>
        </w:tc>
        <w:tc>
          <w:tcPr>
            <w:tcW w:type="dxa" w:w="1080"/>
          </w:tcPr>
          <w:p>
            <w:r>
              <w:t>12.9</w:t>
            </w:r>
          </w:p>
        </w:tc>
        <w:tc>
          <w:tcPr>
            <w:tcW w:type="dxa" w:w="1080"/>
          </w:tcPr>
          <w:p>
            <w:r>
              <w:t>99.2%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001287</w:t>
            </w:r>
          </w:p>
        </w:tc>
        <w:tc>
          <w:tcPr>
            <w:tcW w:type="dxa" w:w="1080"/>
          </w:tcPr>
          <w:p>
            <w:r>
              <w:t>中电港</w:t>
            </w:r>
          </w:p>
        </w:tc>
        <w:tc>
          <w:tcPr>
            <w:tcW w:type="dxa" w:w="1080"/>
          </w:tcPr>
          <w:p>
            <w:r>
              <w:t>40</w:t>
            </w:r>
          </w:p>
        </w:tc>
        <w:tc>
          <w:tcPr>
            <w:tcW w:type="dxa" w:w="1080"/>
          </w:tcPr>
          <w:p>
            <w:r>
              <w:t>4.15</w:t>
            </w:r>
          </w:p>
        </w:tc>
        <w:tc>
          <w:tcPr>
            <w:tcW w:type="dxa" w:w="1080"/>
          </w:tcPr>
          <w:p>
            <w:r>
              <w:t>19.4</w:t>
            </w:r>
          </w:p>
        </w:tc>
        <w:tc>
          <w:tcPr>
            <w:tcW w:type="dxa" w:w="1080"/>
          </w:tcPr>
          <w:p>
            <w:r>
              <w:t>14.1</w:t>
            </w:r>
          </w:p>
        </w:tc>
        <w:tc>
          <w:tcPr>
            <w:tcW w:type="dxa" w:w="1080"/>
          </w:tcPr>
          <w:p>
            <w:r>
              <w:t>97.6%</w:t>
            </w:r>
          </w:p>
        </w:tc>
        <w:tc>
          <w:tcPr>
            <w:tcW w:type="dxa" w:w="1080"/>
          </w:tcPr>
          <w:p>
            <w:r>
              <w:t>断板强势/稳定强趋势</w:t>
            </w:r>
          </w:p>
        </w:tc>
      </w:tr>
      <w:tr>
        <w:tc>
          <w:tcPr>
            <w:tcW w:type="dxa" w:w="1080"/>
          </w:tcPr>
          <w:p>
            <w:r>
              <w:t>688041</w:t>
            </w:r>
          </w:p>
        </w:tc>
        <w:tc>
          <w:tcPr>
            <w:tcW w:type="dxa" w:w="1080"/>
          </w:tcPr>
          <w:p>
            <w:r>
              <w:t>海光信息</w:t>
            </w:r>
          </w:p>
        </w:tc>
        <w:tc>
          <w:tcPr>
            <w:tcW w:type="dxa" w:w="1080"/>
          </w:tcPr>
          <w:p>
            <w:r>
              <w:t>41</w:t>
            </w:r>
          </w:p>
        </w:tc>
        <w:tc>
          <w:tcPr>
            <w:tcW w:type="dxa" w:w="1080"/>
          </w:tcPr>
          <w:p>
            <w:r>
              <w:t>-0.29</w:t>
            </w:r>
          </w:p>
        </w:tc>
        <w:tc>
          <w:tcPr>
            <w:tcW w:type="dxa" w:w="1080"/>
          </w:tcPr>
          <w:p>
            <w:r>
              <w:t>141.7</w:t>
            </w:r>
          </w:p>
        </w:tc>
        <w:tc>
          <w:tcPr>
            <w:tcW w:type="dxa" w:w="1080"/>
          </w:tcPr>
          <w:p>
            <w:r>
              <w:t>50.2</w:t>
            </w:r>
          </w:p>
        </w:tc>
        <w:tc>
          <w:tcPr>
            <w:tcW w:type="dxa" w:w="1080"/>
          </w:tcPr>
          <w:p>
            <w:r>
              <w:t>97.0%</w:t>
            </w:r>
          </w:p>
        </w:tc>
        <w:tc>
          <w:tcPr>
            <w:tcW w:type="dxa" w:w="1080"/>
          </w:tcPr>
          <w:p>
            <w:r>
              <w:t>稳定强趋势</w:t>
            </w:r>
          </w:p>
        </w:tc>
      </w:tr>
      <w:tr>
        <w:tc>
          <w:tcPr>
            <w:tcW w:type="dxa" w:w="1080"/>
          </w:tcPr>
          <w:p>
            <w:r>
              <w:t>688525</w:t>
            </w:r>
          </w:p>
        </w:tc>
        <w:tc>
          <w:tcPr>
            <w:tcW w:type="dxa" w:w="1080"/>
          </w:tcPr>
          <w:p>
            <w:r>
              <w:t>佰维存储</w:t>
            </w:r>
          </w:p>
        </w:tc>
        <w:tc>
          <w:tcPr>
            <w:tcW w:type="dxa" w:w="1080"/>
          </w:tcPr>
          <w:p>
            <w:r>
              <w:t>42</w:t>
            </w:r>
          </w:p>
        </w:tc>
        <w:tc>
          <w:tcPr>
            <w:tcW w:type="dxa" w:w="1080"/>
          </w:tcPr>
          <w:p>
            <w:r>
              <w:t>6.32</w:t>
            </w:r>
          </w:p>
        </w:tc>
        <w:tc>
          <w:tcPr>
            <w:tcW w:type="dxa" w:w="1080"/>
          </w:tcPr>
          <w:p>
            <w:r>
              <w:t>150.0</w:t>
            </w:r>
          </w:p>
        </w:tc>
        <w:tc>
          <w:tcPr>
            <w:tcW w:type="dxa" w:w="1080"/>
          </w:tcPr>
          <w:p>
            <w:r>
              <w:t>36.0</w:t>
            </w:r>
          </w:p>
        </w:tc>
        <w:tc>
          <w:tcPr>
            <w:tcW w:type="dxa" w:w="1080"/>
          </w:tcPr>
          <w:p>
            <w:r>
              <w:t>99.6%</w:t>
            </w:r>
          </w:p>
        </w:tc>
        <w:tc>
          <w:tcPr>
            <w:tcW w:type="dxa" w:w="1080"/>
          </w:tcPr>
          <w:p>
            <w:r>
              <w:t>强趋势加速</w:t>
            </w:r>
          </w:p>
        </w:tc>
      </w:tr>
      <w:tr>
        <w:tc>
          <w:tcPr>
            <w:tcW w:type="dxa" w:w="1080"/>
          </w:tcPr>
          <w:p>
            <w:r>
              <w:t>688123</w:t>
            </w:r>
          </w:p>
        </w:tc>
        <w:tc>
          <w:tcPr>
            <w:tcW w:type="dxa" w:w="1080"/>
          </w:tcPr>
          <w:p>
            <w:r>
              <w:t>聚辰股份</w:t>
            </w:r>
          </w:p>
        </w:tc>
        <w:tc>
          <w:tcPr>
            <w:tcW w:type="dxa" w:w="1080"/>
          </w:tcPr>
          <w:p>
            <w:r>
              <w:t>43</w:t>
            </w:r>
          </w:p>
        </w:tc>
        <w:tc>
          <w:tcPr>
            <w:tcW w:type="dxa" w:w="1080"/>
          </w:tcPr>
          <w:p>
            <w:r>
              <w:t>6.09</w:t>
            </w:r>
          </w:p>
        </w:tc>
        <w:tc>
          <w:tcPr>
            <w:tcW w:type="dxa" w:w="1080"/>
          </w:tcPr>
          <w:p>
            <w:r>
              <w:t>34.8</w:t>
            </w:r>
          </w:p>
        </w:tc>
        <w:tc>
          <w:tcPr>
            <w:tcW w:type="dxa" w:w="1080"/>
          </w:tcPr>
          <w:p>
            <w:r>
              <w:t>47.8</w:t>
            </w:r>
          </w:p>
        </w:tc>
        <w:tc>
          <w:tcPr>
            <w:tcW w:type="dxa" w:w="1080"/>
          </w:tcPr>
          <w:p>
            <w:r>
              <w:t>98.3%</w:t>
            </w:r>
          </w:p>
        </w:tc>
        <w:tc>
          <w:tcPr>
            <w:tcW w:type="dxa" w:w="1080"/>
          </w:tcPr>
          <w:p>
            <w:r>
              <w:t>强趋势加速</w:t>
            </w:r>
          </w:p>
        </w:tc>
      </w:tr>
      <w:tr>
        <w:tc>
          <w:tcPr>
            <w:tcW w:type="dxa" w:w="1080"/>
          </w:tcPr>
          <w:p>
            <w:r>
              <w:t>300672</w:t>
            </w:r>
          </w:p>
        </w:tc>
        <w:tc>
          <w:tcPr>
            <w:tcW w:type="dxa" w:w="1080"/>
          </w:tcPr>
          <w:p>
            <w:r>
              <w:t>国科微</w:t>
            </w:r>
          </w:p>
        </w:tc>
        <w:tc>
          <w:tcPr>
            <w:tcW w:type="dxa" w:w="1080"/>
          </w:tcPr>
          <w:p>
            <w:r>
              <w:t>47</w:t>
            </w:r>
          </w:p>
        </w:tc>
        <w:tc>
          <w:tcPr>
            <w:tcW w:type="dxa" w:w="1080"/>
          </w:tcPr>
          <w:p>
            <w:r>
              <w:t>3.95</w:t>
            </w:r>
          </w:p>
        </w:tc>
        <w:tc>
          <w:tcPr>
            <w:tcW w:type="dxa" w:w="1080"/>
          </w:tcPr>
          <w:p>
            <w:r>
              <w:t>39.6</w:t>
            </w:r>
          </w:p>
        </w:tc>
        <w:tc>
          <w:tcPr>
            <w:tcW w:type="dxa" w:w="1080"/>
          </w:tcPr>
          <w:p>
            <w:r>
              <w:t>46.2</w:t>
            </w:r>
          </w:p>
        </w:tc>
        <w:tc>
          <w:tcPr>
            <w:tcW w:type="dxa" w:w="1080"/>
          </w:tcPr>
          <w:p>
            <w:r>
              <w:t>95.9%</w:t>
            </w:r>
          </w:p>
        </w:tc>
        <w:tc>
          <w:tcPr>
            <w:tcW w:type="dxa" w:w="1080"/>
          </w:tcPr>
          <w:p>
            <w:r>
              <w:t>稳定强趋势</w:t>
            </w:r>
          </w:p>
        </w:tc>
      </w:tr>
      <w:tr>
        <w:tc>
          <w:tcPr>
            <w:tcW w:type="dxa" w:w="1080"/>
          </w:tcPr>
          <w:p>
            <w:r>
              <w:t>300782</w:t>
            </w:r>
          </w:p>
        </w:tc>
        <w:tc>
          <w:tcPr>
            <w:tcW w:type="dxa" w:w="1080"/>
          </w:tcPr>
          <w:p>
            <w:r>
              <w:t>卓胜微</w:t>
            </w:r>
          </w:p>
        </w:tc>
        <w:tc>
          <w:tcPr>
            <w:tcW w:type="dxa" w:w="1080"/>
          </w:tcPr>
          <w:p>
            <w:r>
              <w:t>48</w:t>
            </w:r>
          </w:p>
        </w:tc>
        <w:tc>
          <w:tcPr>
            <w:tcW w:type="dxa" w:w="1080"/>
          </w:tcPr>
          <w:p>
            <w:r>
              <w:t>15.5</w:t>
            </w:r>
          </w:p>
        </w:tc>
        <w:tc>
          <w:tcPr>
            <w:tcW w:type="dxa" w:w="1080"/>
          </w:tcPr>
          <w:p>
            <w:r>
              <w:t>58.9</w:t>
            </w:r>
          </w:p>
        </w:tc>
        <w:tc>
          <w:tcPr>
            <w:tcW w:type="dxa" w:w="1080"/>
          </w:tcPr>
          <w:p>
            <w:r>
              <w:t>27.1</w:t>
            </w:r>
          </w:p>
        </w:tc>
        <w:tc>
          <w:tcPr>
            <w:tcW w:type="dxa" w:w="1080"/>
          </w:tcPr>
          <w:p>
            <w:r>
              <w:t>98.9%</w:t>
            </w:r>
          </w:p>
        </w:tc>
        <w:tc>
          <w:tcPr>
            <w:tcW w:type="dxa" w:w="1080"/>
          </w:tcPr>
          <w:p>
            <w:r>
              <w:t>强趋势加速</w:t>
            </w:r>
          </w:p>
        </w:tc>
      </w:tr>
      <w:tr>
        <w:tc>
          <w:tcPr>
            <w:tcW w:type="dxa" w:w="1080"/>
          </w:tcPr>
          <w:p>
            <w:r>
              <w:t>688300</w:t>
            </w:r>
          </w:p>
        </w:tc>
        <w:tc>
          <w:tcPr>
            <w:tcW w:type="dxa" w:w="1080"/>
          </w:tcPr>
          <w:p>
            <w:r>
              <w:t>联瑞新材</w:t>
            </w:r>
          </w:p>
        </w:tc>
        <w:tc>
          <w:tcPr>
            <w:tcW w:type="dxa" w:w="1080"/>
          </w:tcPr>
          <w:p>
            <w:r>
              <w:t>49</w:t>
            </w:r>
          </w:p>
        </w:tc>
        <w:tc>
          <w:tcPr>
            <w:tcW w:type="dxa" w:w="1080"/>
          </w:tcPr>
          <w:p>
            <w:r>
              <w:t>13.58</w:t>
            </w:r>
          </w:p>
        </w:tc>
        <w:tc>
          <w:tcPr>
            <w:tcW w:type="dxa" w:w="1080"/>
          </w:tcPr>
          <w:p>
            <w:r>
              <w:t>24.8</w:t>
            </w:r>
          </w:p>
        </w:tc>
        <w:tc>
          <w:tcPr>
            <w:tcW w:type="dxa" w:w="1080"/>
          </w:tcPr>
          <w:p>
            <w:r>
              <w:t>36.7</w:t>
            </w:r>
          </w:p>
        </w:tc>
        <w:tc>
          <w:tcPr>
            <w:tcW w:type="dxa" w:w="1080"/>
          </w:tcPr>
          <w:p>
            <w:r>
              <w:t>96.9%</w:t>
            </w:r>
          </w:p>
        </w:tc>
        <w:tc>
          <w:tcPr>
            <w:tcW w:type="dxa" w:w="1080"/>
          </w:tcPr>
          <w:p>
            <w:r>
              <w:t>强趋势加速</w:t>
            </w:r>
          </w:p>
        </w:tc>
      </w:tr>
      <w:tr>
        <w:tc>
          <w:tcPr>
            <w:tcW w:type="dxa" w:w="1080"/>
          </w:tcPr>
          <w:p>
            <w:r>
              <w:t>688110</w:t>
            </w:r>
          </w:p>
        </w:tc>
        <w:tc>
          <w:tcPr>
            <w:tcW w:type="dxa" w:w="1080"/>
          </w:tcPr>
          <w:p>
            <w:r>
              <w:t>东芯股份</w:t>
            </w:r>
          </w:p>
        </w:tc>
        <w:tc>
          <w:tcPr>
            <w:tcW w:type="dxa" w:w="1080"/>
          </w:tcPr>
          <w:p>
            <w:r>
              <w:t>53</w:t>
            </w:r>
          </w:p>
        </w:tc>
        <w:tc>
          <w:tcPr>
            <w:tcW w:type="dxa" w:w="1080"/>
          </w:tcPr>
          <w:p>
            <w:r>
              <w:t>5.57</w:t>
            </w:r>
          </w:p>
        </w:tc>
        <w:tc>
          <w:tcPr>
            <w:tcW w:type="dxa" w:w="1080"/>
          </w:tcPr>
          <w:p>
            <w:r>
              <w:t>42.3</w:t>
            </w:r>
          </w:p>
        </w:tc>
        <w:tc>
          <w:tcPr>
            <w:tcW w:type="dxa" w:w="1080"/>
          </w:tcPr>
          <w:p>
            <w:r>
              <w:t>39.9</w:t>
            </w:r>
          </w:p>
        </w:tc>
        <w:tc>
          <w:tcPr>
            <w:tcW w:type="dxa" w:w="1080"/>
          </w:tcPr>
          <w:p>
            <w:r>
              <w:t>95.9%</w:t>
            </w:r>
          </w:p>
        </w:tc>
        <w:tc>
          <w:tcPr>
            <w:tcW w:type="dxa" w:w="1080"/>
          </w:tcPr>
          <w:p>
            <w:r>
              <w:t>稳定强趋势</w:t>
            </w:r>
          </w:p>
        </w:tc>
      </w:tr>
      <w:tr>
        <w:tc>
          <w:tcPr>
            <w:tcW w:type="dxa" w:w="1080"/>
          </w:tcPr>
          <w:p>
            <w:r>
              <w:t>688012</w:t>
            </w:r>
          </w:p>
        </w:tc>
        <w:tc>
          <w:tcPr>
            <w:tcW w:type="dxa" w:w="1080"/>
          </w:tcPr>
          <w:p>
            <w:r>
              <w:t>中微公司</w:t>
            </w:r>
          </w:p>
        </w:tc>
        <w:tc>
          <w:tcPr>
            <w:tcW w:type="dxa" w:w="1080"/>
          </w:tcPr>
          <w:p>
            <w:r>
              <w:t>56</w:t>
            </w:r>
          </w:p>
        </w:tc>
        <w:tc>
          <w:tcPr>
            <w:tcW w:type="dxa" w:w="1080"/>
          </w:tcPr>
          <w:p>
            <w:r>
              <w:t>4.41</w:t>
            </w:r>
          </w:p>
        </w:tc>
        <w:tc>
          <w:tcPr>
            <w:tcW w:type="dxa" w:w="1080"/>
          </w:tcPr>
          <w:p>
            <w:r>
              <w:t>81.1</w:t>
            </w:r>
          </w:p>
        </w:tc>
        <w:tc>
          <w:tcPr>
            <w:tcW w:type="dxa" w:w="1080"/>
          </w:tcPr>
          <w:p>
            <w:r>
              <w:t>25.2</w:t>
            </w:r>
          </w:p>
        </w:tc>
        <w:tc>
          <w:tcPr>
            <w:tcW w:type="dxa" w:w="1080"/>
          </w:tcPr>
          <w:p>
            <w:r>
              <w:t>98.4%</w:t>
            </w:r>
          </w:p>
        </w:tc>
        <w:tc>
          <w:tcPr>
            <w:tcW w:type="dxa" w:w="1080"/>
          </w:tcPr>
          <w:p>
            <w:r>
              <w:t>稳定强趋势</w:t>
            </w:r>
          </w:p>
        </w:tc>
      </w:tr>
      <w:tr>
        <w:tc>
          <w:tcPr>
            <w:tcW w:type="dxa" w:w="1080"/>
          </w:tcPr>
          <w:p>
            <w:r>
              <w:t>300346</w:t>
            </w:r>
          </w:p>
        </w:tc>
        <w:tc>
          <w:tcPr>
            <w:tcW w:type="dxa" w:w="1080"/>
          </w:tcPr>
          <w:p>
            <w:r>
              <w:t>南大光电</w:t>
            </w:r>
          </w:p>
        </w:tc>
        <w:tc>
          <w:tcPr>
            <w:tcW w:type="dxa" w:w="1080"/>
          </w:tcPr>
          <w:p>
            <w:r>
              <w:t>57</w:t>
            </w:r>
          </w:p>
        </w:tc>
        <w:tc>
          <w:tcPr>
            <w:tcW w:type="dxa" w:w="1080"/>
          </w:tcPr>
          <w:p>
            <w:r>
              <w:t>3.8</w:t>
            </w:r>
          </w:p>
        </w:tc>
        <w:tc>
          <w:tcPr>
            <w:tcW w:type="dxa" w:w="1080"/>
          </w:tcPr>
          <w:p>
            <w:r>
              <w:t>36.6</w:t>
            </w:r>
          </w:p>
        </w:tc>
        <w:tc>
          <w:tcPr>
            <w:tcW w:type="dxa" w:w="1080"/>
          </w:tcPr>
          <w:p>
            <w:r>
              <w:t>21.3</w:t>
            </w:r>
          </w:p>
        </w:tc>
        <w:tc>
          <w:tcPr>
            <w:tcW w:type="dxa" w:w="1080"/>
          </w:tcPr>
          <w:p>
            <w:r>
              <w:t>98.7%</w:t>
            </w:r>
          </w:p>
        </w:tc>
        <w:tc>
          <w:tcPr>
            <w:tcW w:type="dxa" w:w="1080"/>
          </w:tcPr>
          <w:p>
            <w:r>
              <w:t>强趋势加速</w:t>
            </w:r>
          </w:p>
        </w:tc>
      </w:tr>
      <w:tr>
        <w:tc>
          <w:tcPr>
            <w:tcW w:type="dxa" w:w="1080"/>
          </w:tcPr>
          <w:p>
            <w:r>
              <w:t>688072</w:t>
            </w:r>
          </w:p>
        </w:tc>
        <w:tc>
          <w:tcPr>
            <w:tcW w:type="dxa" w:w="1080"/>
          </w:tcPr>
          <w:p>
            <w:r>
              <w:t>拓荆科技</w:t>
            </w:r>
          </w:p>
        </w:tc>
        <w:tc>
          <w:tcPr>
            <w:tcW w:type="dxa" w:w="1080"/>
          </w:tcPr>
          <w:p>
            <w:r>
              <w:t>59</w:t>
            </w:r>
          </w:p>
        </w:tc>
        <w:tc>
          <w:tcPr>
            <w:tcW w:type="dxa" w:w="1080"/>
          </w:tcPr>
          <w:p>
            <w:r>
              <w:t>1.58</w:t>
            </w:r>
          </w:p>
        </w:tc>
        <w:tc>
          <w:tcPr>
            <w:tcW w:type="dxa" w:w="1080"/>
          </w:tcPr>
          <w:p>
            <w:r>
              <w:t>30.7</w:t>
            </w:r>
          </w:p>
        </w:tc>
        <w:tc>
          <w:tcPr>
            <w:tcW w:type="dxa" w:w="1080"/>
          </w:tcPr>
          <w:p>
            <w:r>
              <w:t>29.4</w:t>
            </w:r>
          </w:p>
        </w:tc>
        <w:tc>
          <w:tcPr>
            <w:tcW w:type="dxa" w:w="1080"/>
          </w:tcPr>
          <w:p>
            <w:r>
              <w:t>98.5%</w:t>
            </w:r>
          </w:p>
        </w:tc>
        <w:tc>
          <w:tcPr>
            <w:tcW w:type="dxa" w:w="1080"/>
          </w:tcPr>
          <w:p>
            <w:r>
              <w:t>稳定强趋势</w:t>
            </w:r>
          </w:p>
        </w:tc>
      </w:tr>
      <w:tr>
        <w:tc>
          <w:tcPr>
            <w:tcW w:type="dxa" w:w="1080"/>
          </w:tcPr>
          <w:p>
            <w:r>
              <w:t>688403</w:t>
            </w:r>
          </w:p>
        </w:tc>
        <w:tc>
          <w:tcPr>
            <w:tcW w:type="dxa" w:w="1080"/>
          </w:tcPr>
          <w:p>
            <w:r>
              <w:t>汇成股份</w:t>
            </w:r>
          </w:p>
        </w:tc>
        <w:tc>
          <w:tcPr>
            <w:tcW w:type="dxa" w:w="1080"/>
          </w:tcPr>
          <w:p>
            <w:r>
              <w:t>61</w:t>
            </w:r>
          </w:p>
        </w:tc>
        <w:tc>
          <w:tcPr>
            <w:tcW w:type="dxa" w:w="1080"/>
          </w:tcPr>
          <w:p>
            <w:r>
              <w:t>9.11</w:t>
            </w:r>
          </w:p>
        </w:tc>
        <w:tc>
          <w:tcPr>
            <w:tcW w:type="dxa" w:w="1080"/>
          </w:tcPr>
          <w:p>
            <w:r>
              <w:t>21.9</w:t>
            </w:r>
          </w:p>
        </w:tc>
        <w:tc>
          <w:tcPr>
            <w:tcW w:type="dxa" w:w="1080"/>
          </w:tcPr>
          <w:p>
            <w:r>
              <w:t>22.8</w:t>
            </w:r>
          </w:p>
        </w:tc>
        <w:tc>
          <w:tcPr>
            <w:tcW w:type="dxa" w:w="1080"/>
          </w:tcPr>
          <w:p>
            <w:r>
              <w:t>98.0%</w:t>
            </w:r>
          </w:p>
        </w:tc>
        <w:tc>
          <w:tcPr>
            <w:tcW w:type="dxa" w:w="1080"/>
          </w:tcPr>
          <w:p>
            <w:r>
              <w:t>强趋势加速</w:t>
            </w:r>
          </w:p>
        </w:tc>
      </w:tr>
      <w:tr>
        <w:tc>
          <w:tcPr>
            <w:tcW w:type="dxa" w:w="1080"/>
          </w:tcPr>
          <w:p>
            <w:r>
              <w:t>002049</w:t>
            </w:r>
          </w:p>
        </w:tc>
        <w:tc>
          <w:tcPr>
            <w:tcW w:type="dxa" w:w="1080"/>
          </w:tcPr>
          <w:p>
            <w:r>
              <w:t>紫光国微</w:t>
            </w:r>
          </w:p>
        </w:tc>
        <w:tc>
          <w:tcPr>
            <w:tcW w:type="dxa" w:w="1080"/>
          </w:tcPr>
          <w:p>
            <w:r>
              <w:t>62</w:t>
            </w:r>
          </w:p>
        </w:tc>
        <w:tc>
          <w:tcPr>
            <w:tcW w:type="dxa" w:w="1080"/>
          </w:tcPr>
          <w:p>
            <w:r>
              <w:t>3.03</w:t>
            </w:r>
          </w:p>
        </w:tc>
        <w:tc>
          <w:tcPr>
            <w:tcW w:type="dxa" w:w="1080"/>
          </w:tcPr>
          <w:p>
            <w:r>
              <w:t>33.7</w:t>
            </w:r>
          </w:p>
        </w:tc>
        <w:tc>
          <w:tcPr>
            <w:tcW w:type="dxa" w:w="1080"/>
          </w:tcPr>
          <w:p>
            <w:r>
              <w:t>18.2</w:t>
            </w:r>
          </w:p>
        </w:tc>
        <w:tc>
          <w:tcPr>
            <w:tcW w:type="dxa" w:w="1080"/>
          </w:tcPr>
          <w:p>
            <w:r>
              <w:t>99.1%</w:t>
            </w:r>
          </w:p>
        </w:tc>
        <w:tc>
          <w:tcPr>
            <w:tcW w:type="dxa" w:w="1080"/>
          </w:tcPr>
          <w:p>
            <w:r>
              <w:t>强趋势加速</w:t>
            </w:r>
          </w:p>
        </w:tc>
      </w:tr>
      <w:tr>
        <w:tc>
          <w:tcPr>
            <w:tcW w:type="dxa" w:w="1080"/>
          </w:tcPr>
          <w:p>
            <w:r>
              <w:t>300260</w:t>
            </w:r>
          </w:p>
        </w:tc>
        <w:tc>
          <w:tcPr>
            <w:tcW w:type="dxa" w:w="1080"/>
          </w:tcPr>
          <w:p>
            <w:r>
              <w:t>新莱应材</w:t>
            </w:r>
          </w:p>
        </w:tc>
        <w:tc>
          <w:tcPr>
            <w:tcW w:type="dxa" w:w="1080"/>
          </w:tcPr>
          <w:p>
            <w:r>
              <w:t>64</w:t>
            </w:r>
          </w:p>
        </w:tc>
        <w:tc>
          <w:tcPr>
            <w:tcW w:type="dxa" w:w="1080"/>
          </w:tcPr>
          <w:p>
            <w:r>
              <w:t>-0.8</w:t>
            </w:r>
          </w:p>
        </w:tc>
        <w:tc>
          <w:tcPr>
            <w:tcW w:type="dxa" w:w="1080"/>
          </w:tcPr>
          <w:p>
            <w:r>
              <w:t>15.3</w:t>
            </w:r>
          </w:p>
        </w:tc>
        <w:tc>
          <w:tcPr>
            <w:tcW w:type="dxa" w:w="1080"/>
          </w:tcPr>
          <w:p>
            <w:r>
              <w:t>20.9</w:t>
            </w:r>
          </w:p>
        </w:tc>
        <w:tc>
          <w:tcPr>
            <w:tcW w:type="dxa" w:w="1080"/>
          </w:tcPr>
          <w:p>
            <w:r>
              <w:t>98.7%</w:t>
            </w:r>
          </w:p>
        </w:tc>
        <w:tc>
          <w:tcPr>
            <w:tcW w:type="dxa" w:w="1080"/>
          </w:tcPr>
          <w:p>
            <w:r>
              <w:t>强趋势加速</w:t>
            </w:r>
          </w:p>
        </w:tc>
      </w:tr>
      <w:tr>
        <w:tc>
          <w:tcPr>
            <w:tcW w:type="dxa" w:w="1080"/>
          </w:tcPr>
          <w:p>
            <w:r>
              <w:t>688347</w:t>
            </w:r>
          </w:p>
        </w:tc>
        <w:tc>
          <w:tcPr>
            <w:tcW w:type="dxa" w:w="1080"/>
          </w:tcPr>
          <w:p>
            <w:r>
              <w:t>华虹公司</w:t>
            </w:r>
          </w:p>
        </w:tc>
        <w:tc>
          <w:tcPr>
            <w:tcW w:type="dxa" w:w="1080"/>
          </w:tcPr>
          <w:p>
            <w:r>
              <w:t>65</w:t>
            </w:r>
          </w:p>
        </w:tc>
        <w:tc>
          <w:tcPr>
            <w:tcW w:type="dxa" w:w="1080"/>
          </w:tcPr>
          <w:p>
            <w:r>
              <w:t>-0.02</w:t>
            </w:r>
          </w:p>
        </w:tc>
        <w:tc>
          <w:tcPr>
            <w:tcW w:type="dxa" w:w="1080"/>
          </w:tcPr>
          <w:p>
            <w:r>
              <w:t>35.1</w:t>
            </w:r>
          </w:p>
        </w:tc>
        <w:tc>
          <w:tcPr>
            <w:tcW w:type="dxa" w:w="1080"/>
          </w:tcPr>
          <w:p>
            <w:r>
              <w:t>32.1</w:t>
            </w:r>
          </w:p>
        </w:tc>
        <w:tc>
          <w:tcPr>
            <w:tcW w:type="dxa" w:w="1080"/>
          </w:tcPr>
          <w:p>
            <w:r>
              <w:t>94.5%</w:t>
            </w:r>
          </w:p>
        </w:tc>
        <w:tc>
          <w:tcPr>
            <w:tcW w:type="dxa" w:w="1080"/>
          </w:tcPr>
          <w:p>
            <w:r>
              <w:t>稳定强趋势</w:t>
            </w:r>
          </w:p>
        </w:tc>
      </w:tr>
      <w:tr>
        <w:tc>
          <w:tcPr>
            <w:tcW w:type="dxa" w:w="1080"/>
          </w:tcPr>
          <w:p>
            <w:r>
              <w:t>300458</w:t>
            </w:r>
          </w:p>
        </w:tc>
        <w:tc>
          <w:tcPr>
            <w:tcW w:type="dxa" w:w="1080"/>
          </w:tcPr>
          <w:p>
            <w:r>
              <w:t>全志科技</w:t>
            </w:r>
          </w:p>
        </w:tc>
        <w:tc>
          <w:tcPr>
            <w:tcW w:type="dxa" w:w="1080"/>
          </w:tcPr>
          <w:p>
            <w:r>
              <w:t>67</w:t>
            </w:r>
          </w:p>
        </w:tc>
        <w:tc>
          <w:tcPr>
            <w:tcW w:type="dxa" w:w="1080"/>
          </w:tcPr>
          <w:p>
            <w:r>
              <w:t>2.12</w:t>
            </w:r>
          </w:p>
        </w:tc>
        <w:tc>
          <w:tcPr>
            <w:tcW w:type="dxa" w:w="1080"/>
          </w:tcPr>
          <w:p>
            <w:r>
              <w:t>15.7</w:t>
            </w:r>
          </w:p>
        </w:tc>
        <w:tc>
          <w:tcPr>
            <w:tcW w:type="dxa" w:w="1080"/>
          </w:tcPr>
          <w:p>
            <w:r>
              <w:t>17.2</w:t>
            </w:r>
          </w:p>
        </w:tc>
        <w:tc>
          <w:tcPr>
            <w:tcW w:type="dxa" w:w="1080"/>
          </w:tcPr>
          <w:p>
            <w:r>
              <w:t>99.2%</w:t>
            </w:r>
          </w:p>
        </w:tc>
        <w:tc>
          <w:tcPr>
            <w:tcW w:type="dxa" w:w="1080"/>
          </w:tcPr>
          <w:p>
            <w:r>
              <w:t>强趋势加速</w:t>
            </w:r>
          </w:p>
        </w:tc>
      </w:tr>
      <w:tr>
        <w:tc>
          <w:tcPr>
            <w:tcW w:type="dxa" w:w="1080"/>
          </w:tcPr>
          <w:p>
            <w:r>
              <w:t>688380</w:t>
            </w:r>
          </w:p>
        </w:tc>
        <w:tc>
          <w:tcPr>
            <w:tcW w:type="dxa" w:w="1080"/>
          </w:tcPr>
          <w:p>
            <w:r>
              <w:t>中微半导</w:t>
            </w:r>
          </w:p>
        </w:tc>
        <w:tc>
          <w:tcPr>
            <w:tcW w:type="dxa" w:w="1080"/>
          </w:tcPr>
          <w:p>
            <w:r>
              <w:t>69</w:t>
            </w:r>
          </w:p>
        </w:tc>
        <w:tc>
          <w:tcPr>
            <w:tcW w:type="dxa" w:w="1080"/>
          </w:tcPr>
          <w:p>
            <w:r>
              <w:t>6.59</w:t>
            </w:r>
          </w:p>
        </w:tc>
        <w:tc>
          <w:tcPr>
            <w:tcW w:type="dxa" w:w="1080"/>
          </w:tcPr>
          <w:p>
            <w:r>
              <w:t>10.2</w:t>
            </w:r>
          </w:p>
        </w:tc>
        <w:tc>
          <w:tcPr>
            <w:tcW w:type="dxa" w:w="1080"/>
          </w:tcPr>
          <w:p>
            <w:r>
              <w:t>16.9</w:t>
            </w:r>
          </w:p>
        </w:tc>
        <w:tc>
          <w:tcPr>
            <w:tcW w:type="dxa" w:w="1080"/>
          </w:tcPr>
          <w:p>
            <w:r>
              <w:t>98.7%</w:t>
            </w:r>
          </w:p>
        </w:tc>
        <w:tc>
          <w:tcPr>
            <w:tcW w:type="dxa" w:w="1080"/>
          </w:tcPr>
          <w:p>
            <w:r>
              <w:t>强趋势加速</w:t>
            </w:r>
          </w:p>
        </w:tc>
      </w:tr>
      <w:tr>
        <w:tc>
          <w:tcPr>
            <w:tcW w:type="dxa" w:w="1080"/>
          </w:tcPr>
          <w:p>
            <w:r>
              <w:t>688019</w:t>
            </w:r>
          </w:p>
        </w:tc>
        <w:tc>
          <w:tcPr>
            <w:tcW w:type="dxa" w:w="1080"/>
          </w:tcPr>
          <w:p>
            <w:r>
              <w:t>安集科技</w:t>
            </w:r>
          </w:p>
        </w:tc>
        <w:tc>
          <w:tcPr>
            <w:tcW w:type="dxa" w:w="1080"/>
          </w:tcPr>
          <w:p>
            <w:r>
              <w:t>73</w:t>
            </w:r>
          </w:p>
        </w:tc>
        <w:tc>
          <w:tcPr>
            <w:tcW w:type="dxa" w:w="1080"/>
          </w:tcPr>
          <w:p>
            <w:r>
              <w:t>5.71</w:t>
            </w:r>
          </w:p>
        </w:tc>
        <w:tc>
          <w:tcPr>
            <w:tcW w:type="dxa" w:w="1080"/>
          </w:tcPr>
          <w:p>
            <w:r>
              <w:t>21.8</w:t>
            </w:r>
          </w:p>
        </w:tc>
        <w:tc>
          <w:tcPr>
            <w:tcW w:type="dxa" w:w="1080"/>
          </w:tcPr>
          <w:p>
            <w:r>
              <w:t>8.2</w:t>
            </w:r>
          </w:p>
        </w:tc>
        <w:tc>
          <w:tcPr>
            <w:tcW w:type="dxa" w:w="1080"/>
          </w:tcPr>
          <w:p>
            <w:r>
              <w:t>98.9%</w:t>
            </w:r>
          </w:p>
        </w:tc>
        <w:tc>
          <w:tcPr>
            <w:tcW w:type="dxa" w:w="1080"/>
          </w:tcPr>
          <w:p>
            <w:r>
              <w:t>强趋势加速</w:t>
            </w:r>
          </w:p>
        </w:tc>
      </w:tr>
    </w:tbl>
    <w:p>
      <w:pPr>
        <w:pStyle w:val="Heading2"/>
      </w:pPr>
      <w:r>
        <w:t>算力服务器/液冷/数据中心（23只）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代码</w:t>
            </w:r>
          </w:p>
        </w:tc>
        <w:tc>
          <w:tcPr>
            <w:tcW w:type="dxa" w:w="1080"/>
          </w:tcPr>
          <w:p>
            <w:r>
              <w:t>名称</w:t>
            </w:r>
          </w:p>
        </w:tc>
        <w:tc>
          <w:tcPr>
            <w:tcW w:type="dxa" w:w="1080"/>
          </w:tcPr>
          <w:p>
            <w:r>
              <w:t>板块排名</w:t>
            </w:r>
          </w:p>
        </w:tc>
        <w:tc>
          <w:tcPr>
            <w:tcW w:type="dxa" w:w="1080"/>
          </w:tcPr>
          <w:p>
            <w:r>
              <w:t>当日涨幅%</w:t>
            </w:r>
          </w:p>
        </w:tc>
        <w:tc>
          <w:tcPr>
            <w:tcW w:type="dxa" w:w="1080"/>
          </w:tcPr>
          <w:p>
            <w:r>
              <w:t>成交额(亿)</w:t>
            </w:r>
          </w:p>
        </w:tc>
        <w:tc>
          <w:tcPr>
            <w:tcW w:type="dxa" w:w="1080"/>
          </w:tcPr>
          <w:p>
            <w:r>
              <w:t>20日涨幅%</w:t>
            </w:r>
          </w:p>
        </w:tc>
        <w:tc>
          <w:tcPr>
            <w:tcW w:type="dxa" w:w="1080"/>
          </w:tcPr>
          <w:p>
            <w:r>
              <w:t>距60日高点</w:t>
            </w:r>
          </w:p>
        </w:tc>
        <w:tc>
          <w:tcPr>
            <w:tcW w:type="dxa" w:w="1080"/>
          </w:tcPr>
          <w:p>
            <w:r>
              <w:t>核心标签</w:t>
            </w:r>
          </w:p>
        </w:tc>
      </w:tr>
      <w:tr>
        <w:tc>
          <w:tcPr>
            <w:tcW w:type="dxa" w:w="1080"/>
          </w:tcPr>
          <w:p>
            <w:r>
              <w:t>000925</w:t>
            </w:r>
          </w:p>
        </w:tc>
        <w:tc>
          <w:tcPr>
            <w:tcW w:type="dxa" w:w="1080"/>
          </w:tcPr>
          <w:p>
            <w:r>
              <w:t>众合科技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10.04</w:t>
            </w:r>
          </w:p>
        </w:tc>
        <w:tc>
          <w:tcPr>
            <w:tcW w:type="dxa" w:w="1080"/>
          </w:tcPr>
          <w:p>
            <w:r>
              <w:t>25.0</w:t>
            </w:r>
          </w:p>
        </w:tc>
        <w:tc>
          <w:tcPr>
            <w:tcW w:type="dxa" w:w="1080"/>
          </w:tcPr>
          <w:p>
            <w:r>
              <w:t>64.9</w:t>
            </w:r>
          </w:p>
        </w:tc>
        <w:tc>
          <w:tcPr>
            <w:tcW w:type="dxa" w:w="1080"/>
          </w:tcPr>
          <w:p>
            <w:r>
              <w:t>100.0%</w:t>
            </w:r>
          </w:p>
        </w:tc>
        <w:tc>
          <w:tcPr>
            <w:tcW w:type="dxa" w:w="1080"/>
          </w:tcPr>
          <w:p>
            <w:r>
              <w:t>涨停核心/连板多板/稳定强趋势/强趋势加速</w:t>
            </w:r>
          </w:p>
        </w:tc>
      </w:tr>
      <w:tr>
        <w:tc>
          <w:tcPr>
            <w:tcW w:type="dxa" w:w="1080"/>
          </w:tcPr>
          <w:p>
            <w:r>
              <w:t>002929</w:t>
            </w:r>
          </w:p>
        </w:tc>
        <w:tc>
          <w:tcPr>
            <w:tcW w:type="dxa" w:w="1080"/>
          </w:tcPr>
          <w:p>
            <w:r>
              <w:t>润建股份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10.0</w:t>
            </w:r>
          </w:p>
        </w:tc>
        <w:tc>
          <w:tcPr>
            <w:tcW w:type="dxa" w:w="1080"/>
          </w:tcPr>
          <w:p>
            <w:r>
              <w:t>24.1</w:t>
            </w:r>
          </w:p>
        </w:tc>
        <w:tc>
          <w:tcPr>
            <w:tcW w:type="dxa" w:w="1080"/>
          </w:tcPr>
          <w:p>
            <w:r>
              <w:t>69.5</w:t>
            </w:r>
          </w:p>
        </w:tc>
        <w:tc>
          <w:tcPr>
            <w:tcW w:type="dxa" w:w="1080"/>
          </w:tcPr>
          <w:p>
            <w:r>
              <w:t>100.0%</w:t>
            </w:r>
          </w:p>
        </w:tc>
        <w:tc>
          <w:tcPr>
            <w:tcW w:type="dxa" w:w="1080"/>
          </w:tcPr>
          <w:p>
            <w:r>
              <w:t>涨停核心/连板多板/稳定强趋势/强趋势加速</w:t>
            </w:r>
          </w:p>
        </w:tc>
      </w:tr>
      <w:tr>
        <w:tc>
          <w:tcPr>
            <w:tcW w:type="dxa" w:w="1080"/>
          </w:tcPr>
          <w:p>
            <w:r>
              <w:t>000811</w:t>
            </w:r>
          </w:p>
        </w:tc>
        <w:tc>
          <w:tcPr>
            <w:tcW w:type="dxa" w:w="1080"/>
          </w:tcPr>
          <w:p>
            <w:r>
              <w:t>冰轮环境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10.0</w:t>
            </w:r>
          </w:p>
        </w:tc>
        <w:tc>
          <w:tcPr>
            <w:tcW w:type="dxa" w:w="1080"/>
          </w:tcPr>
          <w:p>
            <w:r>
              <w:t>19.4</w:t>
            </w:r>
          </w:p>
        </w:tc>
        <w:tc>
          <w:tcPr>
            <w:tcW w:type="dxa" w:w="1080"/>
          </w:tcPr>
          <w:p>
            <w:r>
              <w:t>70.4</w:t>
            </w:r>
          </w:p>
        </w:tc>
        <w:tc>
          <w:tcPr>
            <w:tcW w:type="dxa" w:w="1080"/>
          </w:tcPr>
          <w:p>
            <w:r>
              <w:t>100.0%</w:t>
            </w:r>
          </w:p>
        </w:tc>
        <w:tc>
          <w:tcPr>
            <w:tcW w:type="dxa" w:w="1080"/>
          </w:tcPr>
          <w:p>
            <w:r>
              <w:t>涨停核心/连板多板/稳定强趋势/强趋势加速</w:t>
            </w:r>
          </w:p>
        </w:tc>
      </w:tr>
      <w:tr>
        <w:tc>
          <w:tcPr>
            <w:tcW w:type="dxa" w:w="1080"/>
          </w:tcPr>
          <w:p>
            <w:r>
              <w:t>002290</w:t>
            </w:r>
          </w:p>
        </w:tc>
        <w:tc>
          <w:tcPr>
            <w:tcW w:type="dxa" w:w="1080"/>
          </w:tcPr>
          <w:p>
            <w:r>
              <w:t>禾盛新材</w:t>
            </w:r>
          </w:p>
        </w:tc>
        <w:tc>
          <w:tcPr>
            <w:tcW w:type="dxa" w:w="1080"/>
          </w:tcPr>
          <w:p>
            <w:r>
              <w:t>4</w:t>
            </w:r>
          </w:p>
        </w:tc>
        <w:tc>
          <w:tcPr>
            <w:tcW w:type="dxa" w:w="1080"/>
          </w:tcPr>
          <w:p>
            <w:r>
              <w:t>10.0</w:t>
            </w:r>
          </w:p>
        </w:tc>
        <w:tc>
          <w:tcPr>
            <w:tcW w:type="dxa" w:w="1080"/>
          </w:tcPr>
          <w:p>
            <w:r>
              <w:t>11.2</w:t>
            </w:r>
          </w:p>
        </w:tc>
        <w:tc>
          <w:tcPr>
            <w:tcW w:type="dxa" w:w="1080"/>
          </w:tcPr>
          <w:p>
            <w:r>
              <w:t>46.1</w:t>
            </w:r>
          </w:p>
        </w:tc>
        <w:tc>
          <w:tcPr>
            <w:tcW w:type="dxa" w:w="1080"/>
          </w:tcPr>
          <w:p>
            <w:r>
              <w:t>100.0%</w:t>
            </w:r>
          </w:p>
        </w:tc>
        <w:tc>
          <w:tcPr>
            <w:tcW w:type="dxa" w:w="1080"/>
          </w:tcPr>
          <w:p>
            <w:r>
              <w:t>涨停核心/连板多板/稳定强趋势/强趋势加速</w:t>
            </w:r>
          </w:p>
        </w:tc>
      </w:tr>
      <w:tr>
        <w:tc>
          <w:tcPr>
            <w:tcW w:type="dxa" w:w="1080"/>
          </w:tcPr>
          <w:p>
            <w:r>
              <w:t>603269</w:t>
            </w:r>
          </w:p>
        </w:tc>
        <w:tc>
          <w:tcPr>
            <w:tcW w:type="dxa" w:w="1080"/>
          </w:tcPr>
          <w:p>
            <w:r>
              <w:t>海鸥股份</w:t>
            </w:r>
          </w:p>
        </w:tc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3.82</w:t>
            </w:r>
          </w:p>
        </w:tc>
        <w:tc>
          <w:tcPr>
            <w:tcW w:type="dxa" w:w="1080"/>
          </w:tcPr>
          <w:p>
            <w:r>
              <w:t>15.1</w:t>
            </w:r>
          </w:p>
        </w:tc>
        <w:tc>
          <w:tcPr>
            <w:tcW w:type="dxa" w:w="1080"/>
          </w:tcPr>
          <w:p>
            <w:r>
              <w:t>46.9</w:t>
            </w:r>
          </w:p>
        </w:tc>
        <w:tc>
          <w:tcPr>
            <w:tcW w:type="dxa" w:w="1080"/>
          </w:tcPr>
          <w:p>
            <w:r>
              <w:t>98.6%</w:t>
            </w:r>
          </w:p>
        </w:tc>
        <w:tc>
          <w:tcPr>
            <w:tcW w:type="dxa" w:w="1080"/>
          </w:tcPr>
          <w:p>
            <w:r>
              <w:t>断板强势/连板多板/强趋势加速</w:t>
            </w:r>
          </w:p>
        </w:tc>
      </w:tr>
      <w:tr>
        <w:tc>
          <w:tcPr>
            <w:tcW w:type="dxa" w:w="1080"/>
          </w:tcPr>
          <w:p>
            <w:r>
              <w:t>300857</w:t>
            </w:r>
          </w:p>
        </w:tc>
        <w:tc>
          <w:tcPr>
            <w:tcW w:type="dxa" w:w="1080"/>
          </w:tcPr>
          <w:p>
            <w:r>
              <w:t>协创数据</w:t>
            </w:r>
          </w:p>
        </w:tc>
        <w:tc>
          <w:tcPr>
            <w:tcW w:type="dxa" w:w="1080"/>
          </w:tcPr>
          <w:p>
            <w:r>
              <w:t>7</w:t>
            </w:r>
          </w:p>
        </w:tc>
        <w:tc>
          <w:tcPr>
            <w:tcW w:type="dxa" w:w="1080"/>
          </w:tcPr>
          <w:p>
            <w:r>
              <w:t>11.24</w:t>
            </w:r>
          </w:p>
        </w:tc>
        <w:tc>
          <w:tcPr>
            <w:tcW w:type="dxa" w:w="1080"/>
          </w:tcPr>
          <w:p>
            <w:r>
              <w:t>105.5</w:t>
            </w:r>
          </w:p>
        </w:tc>
        <w:tc>
          <w:tcPr>
            <w:tcW w:type="dxa" w:w="1080"/>
          </w:tcPr>
          <w:p>
            <w:r>
              <w:t>102.3</w:t>
            </w:r>
          </w:p>
        </w:tc>
        <w:tc>
          <w:tcPr>
            <w:tcW w:type="dxa" w:w="1080"/>
          </w:tcPr>
          <w:p>
            <w:r>
              <w:t>99.7%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300571</w:t>
            </w:r>
          </w:p>
        </w:tc>
        <w:tc>
          <w:tcPr>
            <w:tcW w:type="dxa" w:w="1080"/>
          </w:tcPr>
          <w:p>
            <w:r>
              <w:t>平治信息</w:t>
            </w:r>
          </w:p>
        </w:tc>
        <w:tc>
          <w:tcPr>
            <w:tcW w:type="dxa" w:w="1080"/>
          </w:tcPr>
          <w:p>
            <w:r>
              <w:t>8</w:t>
            </w:r>
          </w:p>
        </w:tc>
        <w:tc>
          <w:tcPr>
            <w:tcW w:type="dxa" w:w="1080"/>
          </w:tcPr>
          <w:p>
            <w:r>
              <w:t>9.76</w:t>
            </w:r>
          </w:p>
        </w:tc>
        <w:tc>
          <w:tcPr>
            <w:tcW w:type="dxa" w:w="1080"/>
          </w:tcPr>
          <w:p>
            <w:r>
              <w:t>21.4</w:t>
            </w:r>
          </w:p>
        </w:tc>
        <w:tc>
          <w:tcPr>
            <w:tcW w:type="dxa" w:w="1080"/>
          </w:tcPr>
          <w:p>
            <w:r>
              <w:t>82.2</w:t>
            </w:r>
          </w:p>
        </w:tc>
        <w:tc>
          <w:tcPr>
            <w:tcW w:type="dxa" w:w="1080"/>
          </w:tcPr>
          <w:p>
            <w:r>
              <w:t>96.9%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000066</w:t>
            </w:r>
          </w:p>
        </w:tc>
        <w:tc>
          <w:tcPr>
            <w:tcW w:type="dxa" w:w="1080"/>
          </w:tcPr>
          <w:p>
            <w:r>
              <w:t>中国长城</w:t>
            </w:r>
          </w:p>
        </w:tc>
        <w:tc>
          <w:tcPr>
            <w:tcW w:type="dxa" w:w="1080"/>
          </w:tcPr>
          <w:p>
            <w:r>
              <w:t>9</w:t>
            </w:r>
          </w:p>
        </w:tc>
        <w:tc>
          <w:tcPr>
            <w:tcW w:type="dxa" w:w="1080"/>
          </w:tcPr>
          <w:p>
            <w:r>
              <w:t>-0.67</w:t>
            </w:r>
          </w:p>
        </w:tc>
        <w:tc>
          <w:tcPr>
            <w:tcW w:type="dxa" w:w="1080"/>
          </w:tcPr>
          <w:p>
            <w:r>
              <w:t>129.3</w:t>
            </w:r>
          </w:p>
        </w:tc>
        <w:tc>
          <w:tcPr>
            <w:tcW w:type="dxa" w:w="1080"/>
          </w:tcPr>
          <w:p>
            <w:r>
              <w:t>67.3</w:t>
            </w:r>
          </w:p>
        </w:tc>
        <w:tc>
          <w:tcPr>
            <w:tcW w:type="dxa" w:w="1080"/>
          </w:tcPr>
          <w:p>
            <w:r>
              <w:t>97.9%</w:t>
            </w:r>
          </w:p>
        </w:tc>
        <w:tc>
          <w:tcPr>
            <w:tcW w:type="dxa" w:w="1080"/>
          </w:tcPr>
          <w:p>
            <w:r>
              <w:t>连板多板/稳定强趋势</w:t>
            </w:r>
          </w:p>
        </w:tc>
      </w:tr>
      <w:tr>
        <w:tc>
          <w:tcPr>
            <w:tcW w:type="dxa" w:w="1080"/>
          </w:tcPr>
          <w:p>
            <w:r>
              <w:t>300870</w:t>
            </w:r>
          </w:p>
        </w:tc>
        <w:tc>
          <w:tcPr>
            <w:tcW w:type="dxa" w:w="1080"/>
          </w:tcPr>
          <w:p>
            <w:r>
              <w:t>欧陆通</w:t>
            </w:r>
          </w:p>
        </w:tc>
        <w:tc>
          <w:tcPr>
            <w:tcW w:type="dxa" w:w="1080"/>
          </w:tcPr>
          <w:p>
            <w:r>
              <w:t>10</w:t>
            </w:r>
          </w:p>
        </w:tc>
        <w:tc>
          <w:tcPr>
            <w:tcW w:type="dxa" w:w="1080"/>
          </w:tcPr>
          <w:p>
            <w:r>
              <w:t>11.56</w:t>
            </w:r>
          </w:p>
        </w:tc>
        <w:tc>
          <w:tcPr>
            <w:tcW w:type="dxa" w:w="1080"/>
          </w:tcPr>
          <w:p>
            <w:r>
              <w:t>23.4</w:t>
            </w:r>
          </w:p>
        </w:tc>
        <w:tc>
          <w:tcPr>
            <w:tcW w:type="dxa" w:w="1080"/>
          </w:tcPr>
          <w:p>
            <w:r>
              <w:t>40.1</w:t>
            </w:r>
          </w:p>
        </w:tc>
        <w:tc>
          <w:tcPr>
            <w:tcW w:type="dxa" w:w="1080"/>
          </w:tcPr>
          <w:p>
            <w:r>
              <w:t>99.2%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300042</w:t>
            </w:r>
          </w:p>
        </w:tc>
        <w:tc>
          <w:tcPr>
            <w:tcW w:type="dxa" w:w="1080"/>
          </w:tcPr>
          <w:p>
            <w:r>
              <w:t>朗科科技</w:t>
            </w:r>
          </w:p>
        </w:tc>
        <w:tc>
          <w:tcPr>
            <w:tcW w:type="dxa" w:w="1080"/>
          </w:tcPr>
          <w:p>
            <w:r>
              <w:t>11</w:t>
            </w:r>
          </w:p>
        </w:tc>
        <w:tc>
          <w:tcPr>
            <w:tcW w:type="dxa" w:w="1080"/>
          </w:tcPr>
          <w:p>
            <w:r>
              <w:t>7.91</w:t>
            </w:r>
          </w:p>
        </w:tc>
        <w:tc>
          <w:tcPr>
            <w:tcW w:type="dxa" w:w="1080"/>
          </w:tcPr>
          <w:p>
            <w:r>
              <w:t>30.8</w:t>
            </w:r>
          </w:p>
        </w:tc>
        <w:tc>
          <w:tcPr>
            <w:tcW w:type="dxa" w:w="1080"/>
          </w:tcPr>
          <w:p>
            <w:r>
              <w:t>48.9</w:t>
            </w:r>
          </w:p>
        </w:tc>
        <w:tc>
          <w:tcPr>
            <w:tcW w:type="dxa" w:w="1080"/>
          </w:tcPr>
          <w:p>
            <w:r>
              <w:t>98.1%</w:t>
            </w:r>
          </w:p>
        </w:tc>
        <w:tc>
          <w:tcPr>
            <w:tcW w:type="dxa" w:w="1080"/>
          </w:tcPr>
          <w:p>
            <w:r>
              <w:t>断板强势/稳定强趋势</w:t>
            </w:r>
          </w:p>
        </w:tc>
      </w:tr>
      <w:tr>
        <w:tc>
          <w:tcPr>
            <w:tcW w:type="dxa" w:w="1080"/>
          </w:tcPr>
          <w:p>
            <w:r>
              <w:t>300738</w:t>
            </w:r>
          </w:p>
        </w:tc>
        <w:tc>
          <w:tcPr>
            <w:tcW w:type="dxa" w:w="1080"/>
          </w:tcPr>
          <w:p>
            <w:r>
              <w:t>奥飞数据</w:t>
            </w:r>
          </w:p>
        </w:tc>
        <w:tc>
          <w:tcPr>
            <w:tcW w:type="dxa" w:w="1080"/>
          </w:tcPr>
          <w:p>
            <w:r>
              <w:t>12</w:t>
            </w:r>
          </w:p>
        </w:tc>
        <w:tc>
          <w:tcPr>
            <w:tcW w:type="dxa" w:w="1080"/>
          </w:tcPr>
          <w:p>
            <w:r>
              <w:t>8.46</w:t>
            </w:r>
          </w:p>
        </w:tc>
        <w:tc>
          <w:tcPr>
            <w:tcW w:type="dxa" w:w="1080"/>
          </w:tcPr>
          <w:p>
            <w:r>
              <w:t>31.8</w:t>
            </w:r>
          </w:p>
        </w:tc>
        <w:tc>
          <w:tcPr>
            <w:tcW w:type="dxa" w:w="1080"/>
          </w:tcPr>
          <w:p>
            <w:r>
              <w:t>24.3</w:t>
            </w:r>
          </w:p>
        </w:tc>
        <w:tc>
          <w:tcPr>
            <w:tcW w:type="dxa" w:w="1080"/>
          </w:tcPr>
          <w:p>
            <w:r>
              <w:t>99.1%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002335</w:t>
            </w:r>
          </w:p>
        </w:tc>
        <w:tc>
          <w:tcPr>
            <w:tcW w:type="dxa" w:w="1080"/>
          </w:tcPr>
          <w:p>
            <w:r>
              <w:t>科华数据</w:t>
            </w:r>
          </w:p>
        </w:tc>
        <w:tc>
          <w:tcPr>
            <w:tcW w:type="dxa" w:w="1080"/>
          </w:tcPr>
          <w:p>
            <w:r>
              <w:t>14</w:t>
            </w:r>
          </w:p>
        </w:tc>
        <w:tc>
          <w:tcPr>
            <w:tcW w:type="dxa" w:w="1080"/>
          </w:tcPr>
          <w:p>
            <w:r>
              <w:t>4.93</w:t>
            </w:r>
          </w:p>
        </w:tc>
        <w:tc>
          <w:tcPr>
            <w:tcW w:type="dxa" w:w="1080"/>
          </w:tcPr>
          <w:p>
            <w:r>
              <w:t>38.9</w:t>
            </w:r>
          </w:p>
        </w:tc>
        <w:tc>
          <w:tcPr>
            <w:tcW w:type="dxa" w:w="1080"/>
          </w:tcPr>
          <w:p>
            <w:r>
              <w:t>19.9</w:t>
            </w:r>
          </w:p>
        </w:tc>
        <w:tc>
          <w:tcPr>
            <w:tcW w:type="dxa" w:w="1080"/>
          </w:tcPr>
          <w:p>
            <w:r>
              <w:t>97.8%</w:t>
            </w:r>
          </w:p>
        </w:tc>
        <w:tc>
          <w:tcPr>
            <w:tcW w:type="dxa" w:w="1080"/>
          </w:tcPr>
          <w:p>
            <w:r>
              <w:t>断板强势/强趋势加速</w:t>
            </w:r>
          </w:p>
        </w:tc>
      </w:tr>
      <w:tr>
        <w:tc>
          <w:tcPr>
            <w:tcW w:type="dxa" w:w="1080"/>
          </w:tcPr>
          <w:p>
            <w:r>
              <w:t>688159</w:t>
            </w:r>
          </w:p>
        </w:tc>
        <w:tc>
          <w:tcPr>
            <w:tcW w:type="dxa" w:w="1080"/>
          </w:tcPr>
          <w:p>
            <w:r>
              <w:t>有方科技</w:t>
            </w:r>
          </w:p>
        </w:tc>
        <w:tc>
          <w:tcPr>
            <w:tcW w:type="dxa" w:w="1080"/>
          </w:tcPr>
          <w:p>
            <w:r>
              <w:t>17</w:t>
            </w:r>
          </w:p>
        </w:tc>
        <w:tc>
          <w:tcPr>
            <w:tcW w:type="dxa" w:w="1080"/>
          </w:tcPr>
          <w:p>
            <w:r>
              <w:t>11.17</w:t>
            </w:r>
          </w:p>
        </w:tc>
        <w:tc>
          <w:tcPr>
            <w:tcW w:type="dxa" w:w="1080"/>
          </w:tcPr>
          <w:p>
            <w:r>
              <w:t>11.9</w:t>
            </w:r>
          </w:p>
        </w:tc>
        <w:tc>
          <w:tcPr>
            <w:tcW w:type="dxa" w:w="1080"/>
          </w:tcPr>
          <w:p>
            <w:r>
              <w:t>62.2</w:t>
            </w:r>
          </w:p>
        </w:tc>
        <w:tc>
          <w:tcPr>
            <w:tcW w:type="dxa" w:w="1080"/>
          </w:tcPr>
          <w:p>
            <w:r>
              <w:t>97.7%</w:t>
            </w:r>
          </w:p>
        </w:tc>
        <w:tc>
          <w:tcPr>
            <w:tcW w:type="dxa" w:w="1080"/>
          </w:tcPr>
          <w:p>
            <w:r>
              <w:t>强趋势加速</w:t>
            </w:r>
          </w:p>
        </w:tc>
      </w:tr>
      <w:tr>
        <w:tc>
          <w:tcPr>
            <w:tcW w:type="dxa" w:w="1080"/>
          </w:tcPr>
          <w:p>
            <w:r>
              <w:t>300302</w:t>
            </w:r>
          </w:p>
        </w:tc>
        <w:tc>
          <w:tcPr>
            <w:tcW w:type="dxa" w:w="1080"/>
          </w:tcPr>
          <w:p>
            <w:r>
              <w:t>同有科技</w:t>
            </w:r>
          </w:p>
        </w:tc>
        <w:tc>
          <w:tcPr>
            <w:tcW w:type="dxa" w:w="1080"/>
          </w:tcPr>
          <w:p>
            <w:r>
              <w:t>18</w:t>
            </w:r>
          </w:p>
        </w:tc>
        <w:tc>
          <w:tcPr>
            <w:tcW w:type="dxa" w:w="1080"/>
          </w:tcPr>
          <w:p>
            <w:r>
              <w:t>1.26</w:t>
            </w:r>
          </w:p>
        </w:tc>
        <w:tc>
          <w:tcPr>
            <w:tcW w:type="dxa" w:w="1080"/>
          </w:tcPr>
          <w:p>
            <w:r>
              <w:t>41.6</w:t>
            </w:r>
          </w:p>
        </w:tc>
        <w:tc>
          <w:tcPr>
            <w:tcW w:type="dxa" w:w="1080"/>
          </w:tcPr>
          <w:p>
            <w:r>
              <w:t>94.3</w:t>
            </w:r>
          </w:p>
        </w:tc>
        <w:tc>
          <w:tcPr>
            <w:tcW w:type="dxa" w:w="1080"/>
          </w:tcPr>
          <w:p>
            <w:r>
              <w:t>94.5%</w:t>
            </w:r>
          </w:p>
        </w:tc>
        <w:tc>
          <w:tcPr>
            <w:tcW w:type="dxa" w:w="1080"/>
          </w:tcPr>
          <w:p>
            <w:r>
              <w:t>稳定强趋势</w:t>
            </w:r>
          </w:p>
        </w:tc>
      </w:tr>
      <w:tr>
        <w:tc>
          <w:tcPr>
            <w:tcW w:type="dxa" w:w="1080"/>
          </w:tcPr>
          <w:p>
            <w:r>
              <w:t>300693</w:t>
            </w:r>
          </w:p>
        </w:tc>
        <w:tc>
          <w:tcPr>
            <w:tcW w:type="dxa" w:w="1080"/>
          </w:tcPr>
          <w:p>
            <w:r>
              <w:t>盛弘股份</w:t>
            </w:r>
          </w:p>
        </w:tc>
        <w:tc>
          <w:tcPr>
            <w:tcW w:type="dxa" w:w="1080"/>
          </w:tcPr>
          <w:p>
            <w:r>
              <w:t>20</w:t>
            </w:r>
          </w:p>
        </w:tc>
        <w:tc>
          <w:tcPr>
            <w:tcW w:type="dxa" w:w="1080"/>
          </w:tcPr>
          <w:p>
            <w:r>
              <w:t>11.24</w:t>
            </w:r>
          </w:p>
        </w:tc>
        <w:tc>
          <w:tcPr>
            <w:tcW w:type="dxa" w:w="1080"/>
          </w:tcPr>
          <w:p>
            <w:r>
              <w:t>20.6</w:t>
            </w:r>
          </w:p>
        </w:tc>
        <w:tc>
          <w:tcPr>
            <w:tcW w:type="dxa" w:w="1080"/>
          </w:tcPr>
          <w:p>
            <w:r>
              <w:t>46.8</w:t>
            </w:r>
          </w:p>
        </w:tc>
        <w:tc>
          <w:tcPr>
            <w:tcW w:type="dxa" w:w="1080"/>
          </w:tcPr>
          <w:p>
            <w:r>
              <w:t>97.8%</w:t>
            </w:r>
          </w:p>
        </w:tc>
        <w:tc>
          <w:tcPr>
            <w:tcW w:type="dxa" w:w="1080"/>
          </w:tcPr>
          <w:p>
            <w:r>
              <w:t>强趋势加速</w:t>
            </w:r>
          </w:p>
        </w:tc>
      </w:tr>
      <w:tr>
        <w:tc>
          <w:tcPr>
            <w:tcW w:type="dxa" w:w="1080"/>
          </w:tcPr>
          <w:p>
            <w:r>
              <w:t>603019</w:t>
            </w:r>
          </w:p>
        </w:tc>
        <w:tc>
          <w:tcPr>
            <w:tcW w:type="dxa" w:w="1080"/>
          </w:tcPr>
          <w:p>
            <w:r>
              <w:t>中科曙光</w:t>
            </w:r>
          </w:p>
        </w:tc>
        <w:tc>
          <w:tcPr>
            <w:tcW w:type="dxa" w:w="1080"/>
          </w:tcPr>
          <w:p>
            <w:r>
              <w:t>25</w:t>
            </w:r>
          </w:p>
        </w:tc>
        <w:tc>
          <w:tcPr>
            <w:tcW w:type="dxa" w:w="1080"/>
          </w:tcPr>
          <w:p>
            <w:r>
              <w:t>3.38</w:t>
            </w:r>
          </w:p>
        </w:tc>
        <w:tc>
          <w:tcPr>
            <w:tcW w:type="dxa" w:w="1080"/>
          </w:tcPr>
          <w:p>
            <w:r>
              <w:t>80.5</w:t>
            </w:r>
          </w:p>
        </w:tc>
        <w:tc>
          <w:tcPr>
            <w:tcW w:type="dxa" w:w="1080"/>
          </w:tcPr>
          <w:p>
            <w:r>
              <w:t>18.1</w:t>
            </w:r>
          </w:p>
        </w:tc>
        <w:tc>
          <w:tcPr>
            <w:tcW w:type="dxa" w:w="1080"/>
          </w:tcPr>
          <w:p>
            <w:r>
              <w:t>98.5%</w:t>
            </w:r>
          </w:p>
        </w:tc>
        <w:tc>
          <w:tcPr>
            <w:tcW w:type="dxa" w:w="1080"/>
          </w:tcPr>
          <w:p>
            <w:r>
              <w:t>稳定强趋势</w:t>
            </w:r>
          </w:p>
        </w:tc>
      </w:tr>
      <w:tr>
        <w:tc>
          <w:tcPr>
            <w:tcW w:type="dxa" w:w="1080"/>
          </w:tcPr>
          <w:p>
            <w:r>
              <w:t>000938</w:t>
            </w:r>
          </w:p>
        </w:tc>
        <w:tc>
          <w:tcPr>
            <w:tcW w:type="dxa" w:w="1080"/>
          </w:tcPr>
          <w:p>
            <w:r>
              <w:t>紫光股份</w:t>
            </w:r>
          </w:p>
        </w:tc>
        <w:tc>
          <w:tcPr>
            <w:tcW w:type="dxa" w:w="1080"/>
          </w:tcPr>
          <w:p>
            <w:r>
              <w:t>26</w:t>
            </w:r>
          </w:p>
        </w:tc>
        <w:tc>
          <w:tcPr>
            <w:tcW w:type="dxa" w:w="1080"/>
          </w:tcPr>
          <w:p>
            <w:r>
              <w:t>7.23</w:t>
            </w:r>
          </w:p>
        </w:tc>
        <w:tc>
          <w:tcPr>
            <w:tcW w:type="dxa" w:w="1080"/>
          </w:tcPr>
          <w:p>
            <w:r>
              <w:t>75.7</w:t>
            </w:r>
          </w:p>
        </w:tc>
        <w:tc>
          <w:tcPr>
            <w:tcW w:type="dxa" w:w="1080"/>
          </w:tcPr>
          <w:p>
            <w:r>
              <w:t>21.5</w:t>
            </w:r>
          </w:p>
        </w:tc>
        <w:tc>
          <w:tcPr>
            <w:tcW w:type="dxa" w:w="1080"/>
          </w:tcPr>
          <w:p>
            <w:r>
              <w:t>97.0%</w:t>
            </w:r>
          </w:p>
        </w:tc>
        <w:tc>
          <w:tcPr>
            <w:tcW w:type="dxa" w:w="1080"/>
          </w:tcPr>
          <w:p>
            <w:r>
              <w:t>稳定强趋势</w:t>
            </w:r>
          </w:p>
        </w:tc>
      </w:tr>
      <w:tr>
        <w:tc>
          <w:tcPr>
            <w:tcW w:type="dxa" w:w="1080"/>
          </w:tcPr>
          <w:p>
            <w:r>
              <w:t>000977</w:t>
            </w:r>
          </w:p>
        </w:tc>
        <w:tc>
          <w:tcPr>
            <w:tcW w:type="dxa" w:w="1080"/>
          </w:tcPr>
          <w:p>
            <w:r>
              <w:t>浪潮信息</w:t>
            </w:r>
          </w:p>
        </w:tc>
        <w:tc>
          <w:tcPr>
            <w:tcW w:type="dxa" w:w="1080"/>
          </w:tcPr>
          <w:p>
            <w:r>
              <w:t>30</w:t>
            </w:r>
          </w:p>
        </w:tc>
        <w:tc>
          <w:tcPr>
            <w:tcW w:type="dxa" w:w="1080"/>
          </w:tcPr>
          <w:p>
            <w:r>
              <w:t>5.81</w:t>
            </w:r>
          </w:p>
        </w:tc>
        <w:tc>
          <w:tcPr>
            <w:tcW w:type="dxa" w:w="1080"/>
          </w:tcPr>
          <w:p>
            <w:r>
              <w:t>75.6</w:t>
            </w:r>
          </w:p>
        </w:tc>
        <w:tc>
          <w:tcPr>
            <w:tcW w:type="dxa" w:w="1080"/>
          </w:tcPr>
          <w:p>
            <w:r>
              <w:t>14.6</w:t>
            </w:r>
          </w:p>
        </w:tc>
        <w:tc>
          <w:tcPr>
            <w:tcW w:type="dxa" w:w="1080"/>
          </w:tcPr>
          <w:p>
            <w:r>
              <w:t>97.3%</w:t>
            </w:r>
          </w:p>
        </w:tc>
        <w:tc>
          <w:tcPr>
            <w:tcW w:type="dxa" w:w="1080"/>
          </w:tcPr>
          <w:p>
            <w:r>
              <w:t>稳定强趋势</w:t>
            </w:r>
          </w:p>
        </w:tc>
      </w:tr>
      <w:tr>
        <w:tc>
          <w:tcPr>
            <w:tcW w:type="dxa" w:w="1080"/>
          </w:tcPr>
          <w:p>
            <w:r>
              <w:t>688187</w:t>
            </w:r>
          </w:p>
        </w:tc>
        <w:tc>
          <w:tcPr>
            <w:tcW w:type="dxa" w:w="1080"/>
          </w:tcPr>
          <w:p>
            <w:r>
              <w:t>时代电气</w:t>
            </w:r>
          </w:p>
        </w:tc>
        <w:tc>
          <w:tcPr>
            <w:tcW w:type="dxa" w:w="1080"/>
          </w:tcPr>
          <w:p>
            <w:r>
              <w:t>31</w:t>
            </w:r>
          </w:p>
        </w:tc>
        <w:tc>
          <w:tcPr>
            <w:tcW w:type="dxa" w:w="1080"/>
          </w:tcPr>
          <w:p>
            <w:r>
              <w:t>20.0</w:t>
            </w:r>
          </w:p>
        </w:tc>
        <w:tc>
          <w:tcPr>
            <w:tcW w:type="dxa" w:w="1080"/>
          </w:tcPr>
          <w:p>
            <w:r>
              <w:t>15.5</w:t>
            </w:r>
          </w:p>
        </w:tc>
        <w:tc>
          <w:tcPr>
            <w:tcW w:type="dxa" w:w="1080"/>
          </w:tcPr>
          <w:p>
            <w:r>
              <w:t>15.7</w:t>
            </w:r>
          </w:p>
        </w:tc>
        <w:tc>
          <w:tcPr>
            <w:tcW w:type="dxa" w:w="1080"/>
          </w:tcPr>
          <w:p>
            <w:r>
              <w:t>98.0%</w:t>
            </w:r>
          </w:p>
        </w:tc>
        <w:tc>
          <w:tcPr>
            <w:tcW w:type="dxa" w:w="1080"/>
          </w:tcPr>
          <w:p>
            <w:r>
              <w:t>涨停核心</w:t>
            </w:r>
          </w:p>
        </w:tc>
      </w:tr>
      <w:tr>
        <w:tc>
          <w:tcPr>
            <w:tcW w:type="dxa" w:w="1080"/>
          </w:tcPr>
          <w:p>
            <w:r>
              <w:t>300166</w:t>
            </w:r>
          </w:p>
        </w:tc>
        <w:tc>
          <w:tcPr>
            <w:tcW w:type="dxa" w:w="1080"/>
          </w:tcPr>
          <w:p>
            <w:r>
              <w:t>东方国信</w:t>
            </w:r>
          </w:p>
        </w:tc>
        <w:tc>
          <w:tcPr>
            <w:tcW w:type="dxa" w:w="1080"/>
          </w:tcPr>
          <w:p>
            <w:r>
              <w:t>32</w:t>
            </w:r>
          </w:p>
        </w:tc>
        <w:tc>
          <w:tcPr>
            <w:tcW w:type="dxa" w:w="1080"/>
          </w:tcPr>
          <w:p>
            <w:r>
              <w:t>7.74</w:t>
            </w:r>
          </w:p>
        </w:tc>
        <w:tc>
          <w:tcPr>
            <w:tcW w:type="dxa" w:w="1080"/>
          </w:tcPr>
          <w:p>
            <w:r>
              <w:t>43.4</w:t>
            </w:r>
          </w:p>
        </w:tc>
        <w:tc>
          <w:tcPr>
            <w:tcW w:type="dxa" w:w="1080"/>
          </w:tcPr>
          <w:p>
            <w:r>
              <w:t>27.1</w:t>
            </w:r>
          </w:p>
        </w:tc>
        <w:tc>
          <w:tcPr>
            <w:tcW w:type="dxa" w:w="1080"/>
          </w:tcPr>
          <w:p>
            <w:r>
              <w:t>96.1%</w:t>
            </w:r>
          </w:p>
        </w:tc>
        <w:tc>
          <w:tcPr>
            <w:tcW w:type="dxa" w:w="1080"/>
          </w:tcPr>
          <w:p>
            <w:r>
              <w:t>断板强势</w:t>
            </w:r>
          </w:p>
        </w:tc>
      </w:tr>
      <w:tr>
        <w:tc>
          <w:tcPr>
            <w:tcW w:type="dxa" w:w="1080"/>
          </w:tcPr>
          <w:p>
            <w:r>
              <w:t>000815</w:t>
            </w:r>
          </w:p>
        </w:tc>
        <w:tc>
          <w:tcPr>
            <w:tcW w:type="dxa" w:w="1080"/>
          </w:tcPr>
          <w:p>
            <w:r>
              <w:t>美利云</w:t>
            </w:r>
          </w:p>
        </w:tc>
        <w:tc>
          <w:tcPr>
            <w:tcW w:type="dxa" w:w="1080"/>
          </w:tcPr>
          <w:p>
            <w:r>
              <w:t>36</w:t>
            </w:r>
          </w:p>
        </w:tc>
        <w:tc>
          <w:tcPr>
            <w:tcW w:type="dxa" w:w="1080"/>
          </w:tcPr>
          <w:p>
            <w:r>
              <w:t>5.3</w:t>
            </w:r>
          </w:p>
        </w:tc>
        <w:tc>
          <w:tcPr>
            <w:tcW w:type="dxa" w:w="1080"/>
          </w:tcPr>
          <w:p>
            <w:r>
              <w:t>30.6</w:t>
            </w:r>
          </w:p>
        </w:tc>
        <w:tc>
          <w:tcPr>
            <w:tcW w:type="dxa" w:w="1080"/>
          </w:tcPr>
          <w:p>
            <w:r>
              <w:t>17.2</w:t>
            </w:r>
          </w:p>
        </w:tc>
        <w:tc>
          <w:tcPr>
            <w:tcW w:type="dxa" w:w="1080"/>
          </w:tcPr>
          <w:p>
            <w:r>
              <w:t>95.8%</w:t>
            </w:r>
          </w:p>
        </w:tc>
        <w:tc>
          <w:tcPr>
            <w:tcW w:type="dxa" w:w="1080"/>
          </w:tcPr>
          <w:p>
            <w:r>
              <w:t>断板强势</w:t>
            </w:r>
          </w:p>
        </w:tc>
      </w:tr>
      <w:tr>
        <w:tc>
          <w:tcPr>
            <w:tcW w:type="dxa" w:w="1080"/>
          </w:tcPr>
          <w:p>
            <w:r>
              <w:t>600482</w:t>
            </w:r>
          </w:p>
        </w:tc>
        <w:tc>
          <w:tcPr>
            <w:tcW w:type="dxa" w:w="1080"/>
          </w:tcPr>
          <w:p>
            <w:r>
              <w:t>中国动力</w:t>
            </w:r>
          </w:p>
        </w:tc>
        <w:tc>
          <w:tcPr>
            <w:tcW w:type="dxa" w:w="1080"/>
          </w:tcPr>
          <w:p>
            <w:r>
              <w:t>37</w:t>
            </w:r>
          </w:p>
        </w:tc>
        <w:tc>
          <w:tcPr>
            <w:tcW w:type="dxa" w:w="1080"/>
          </w:tcPr>
          <w:p>
            <w:r>
              <w:t>9.99</w:t>
            </w:r>
          </w:p>
        </w:tc>
        <w:tc>
          <w:tcPr>
            <w:tcW w:type="dxa" w:w="1080"/>
          </w:tcPr>
          <w:p>
            <w:r>
              <w:t>24.8</w:t>
            </w:r>
          </w:p>
        </w:tc>
        <w:tc>
          <w:tcPr>
            <w:tcW w:type="dxa" w:w="1080"/>
          </w:tcPr>
          <w:p>
            <w:r>
              <w:t>2.3</w:t>
            </w:r>
          </w:p>
        </w:tc>
        <w:tc>
          <w:tcPr>
            <w:tcW w:type="dxa" w:w="1080"/>
          </w:tcPr>
          <w:p>
            <w:r>
              <w:t>95.5%</w:t>
            </w:r>
          </w:p>
        </w:tc>
        <w:tc>
          <w:tcPr>
            <w:tcW w:type="dxa" w:w="1080"/>
          </w:tcPr>
          <w:p>
            <w:r>
              <w:t>涨停核心</w:t>
            </w:r>
          </w:p>
        </w:tc>
      </w:tr>
      <w:tr>
        <w:tc>
          <w:tcPr>
            <w:tcW w:type="dxa" w:w="1080"/>
          </w:tcPr>
          <w:p>
            <w:r>
              <w:t>603881</w:t>
            </w:r>
          </w:p>
        </w:tc>
        <w:tc>
          <w:tcPr>
            <w:tcW w:type="dxa" w:w="1080"/>
          </w:tcPr>
          <w:p>
            <w:r>
              <w:t>数据港</w:t>
            </w:r>
          </w:p>
        </w:tc>
        <w:tc>
          <w:tcPr>
            <w:tcW w:type="dxa" w:w="1080"/>
          </w:tcPr>
          <w:p>
            <w:r>
              <w:t>41</w:t>
            </w:r>
          </w:p>
        </w:tc>
        <w:tc>
          <w:tcPr>
            <w:tcW w:type="dxa" w:w="1080"/>
          </w:tcPr>
          <w:p>
            <w:r>
              <w:t>7.9</w:t>
            </w:r>
          </w:p>
        </w:tc>
        <w:tc>
          <w:tcPr>
            <w:tcW w:type="dxa" w:w="1080"/>
          </w:tcPr>
          <w:p>
            <w:r>
              <w:t>50.1</w:t>
            </w:r>
          </w:p>
        </w:tc>
        <w:tc>
          <w:tcPr>
            <w:tcW w:type="dxa" w:w="1080"/>
          </w:tcPr>
          <w:p>
            <w:r>
              <w:t>9.0</w:t>
            </w:r>
          </w:p>
        </w:tc>
        <w:tc>
          <w:tcPr>
            <w:tcW w:type="dxa" w:w="1080"/>
          </w:tcPr>
          <w:p>
            <w:r>
              <w:t>96.2%</w:t>
            </w:r>
          </w:p>
        </w:tc>
        <w:tc>
          <w:tcPr>
            <w:tcW w:type="dxa" w:w="1080"/>
          </w:tcPr>
          <w:p>
            <w:r>
              <w:t>炸板强势</w:t>
            </w:r>
          </w:p>
        </w:tc>
      </w:tr>
    </w:tbl>
    <w:p>
      <w:pPr>
        <w:pStyle w:val="Heading2"/>
      </w:pPr>
      <w:r>
        <w:t>高速铜缆/连接器（10只）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代码</w:t>
            </w:r>
          </w:p>
        </w:tc>
        <w:tc>
          <w:tcPr>
            <w:tcW w:type="dxa" w:w="1080"/>
          </w:tcPr>
          <w:p>
            <w:r>
              <w:t>名称</w:t>
            </w:r>
          </w:p>
        </w:tc>
        <w:tc>
          <w:tcPr>
            <w:tcW w:type="dxa" w:w="1080"/>
          </w:tcPr>
          <w:p>
            <w:r>
              <w:t>板块排名</w:t>
            </w:r>
          </w:p>
        </w:tc>
        <w:tc>
          <w:tcPr>
            <w:tcW w:type="dxa" w:w="1080"/>
          </w:tcPr>
          <w:p>
            <w:r>
              <w:t>当日涨幅%</w:t>
            </w:r>
          </w:p>
        </w:tc>
        <w:tc>
          <w:tcPr>
            <w:tcW w:type="dxa" w:w="1080"/>
          </w:tcPr>
          <w:p>
            <w:r>
              <w:t>成交额(亿)</w:t>
            </w:r>
          </w:p>
        </w:tc>
        <w:tc>
          <w:tcPr>
            <w:tcW w:type="dxa" w:w="1080"/>
          </w:tcPr>
          <w:p>
            <w:r>
              <w:t>20日涨幅%</w:t>
            </w:r>
          </w:p>
        </w:tc>
        <w:tc>
          <w:tcPr>
            <w:tcW w:type="dxa" w:w="1080"/>
          </w:tcPr>
          <w:p>
            <w:r>
              <w:t>距60日高点</w:t>
            </w:r>
          </w:p>
        </w:tc>
        <w:tc>
          <w:tcPr>
            <w:tcW w:type="dxa" w:w="1080"/>
          </w:tcPr>
          <w:p>
            <w:r>
              <w:t>核心标签</w:t>
            </w:r>
          </w:p>
        </w:tc>
      </w:tr>
      <w:tr>
        <w:tc>
          <w:tcPr>
            <w:tcW w:type="dxa" w:w="1080"/>
          </w:tcPr>
          <w:p>
            <w:r>
              <w:t>603629</w:t>
            </w:r>
          </w:p>
        </w:tc>
        <w:tc>
          <w:tcPr>
            <w:tcW w:type="dxa" w:w="1080"/>
          </w:tcPr>
          <w:p>
            <w:r>
              <w:t>利通电子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10.0</w:t>
            </w:r>
          </w:p>
        </w:tc>
        <w:tc>
          <w:tcPr>
            <w:tcW w:type="dxa" w:w="1080"/>
          </w:tcPr>
          <w:p>
            <w:r>
              <w:t>68.0</w:t>
            </w:r>
          </w:p>
        </w:tc>
        <w:tc>
          <w:tcPr>
            <w:tcW w:type="dxa" w:w="1080"/>
          </w:tcPr>
          <w:p>
            <w:r>
              <w:t>137.6</w:t>
            </w:r>
          </w:p>
        </w:tc>
        <w:tc>
          <w:tcPr>
            <w:tcW w:type="dxa" w:w="1080"/>
          </w:tcPr>
          <w:p>
            <w:r>
              <w:t>99.5%</w:t>
            </w:r>
          </w:p>
        </w:tc>
        <w:tc>
          <w:tcPr>
            <w:tcW w:type="dxa" w:w="1080"/>
          </w:tcPr>
          <w:p>
            <w:r>
              <w:t>涨停核心/连板多板/稳定强趋势/强趋势加速</w:t>
            </w:r>
          </w:p>
        </w:tc>
      </w:tr>
      <w:tr>
        <w:tc>
          <w:tcPr>
            <w:tcW w:type="dxa" w:w="1080"/>
          </w:tcPr>
          <w:p>
            <w:r>
              <w:t>002179</w:t>
            </w:r>
          </w:p>
        </w:tc>
        <w:tc>
          <w:tcPr>
            <w:tcW w:type="dxa" w:w="1080"/>
          </w:tcPr>
          <w:p>
            <w:r>
              <w:t>中航光电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2.57</w:t>
            </w:r>
          </w:p>
        </w:tc>
        <w:tc>
          <w:tcPr>
            <w:tcW w:type="dxa" w:w="1080"/>
          </w:tcPr>
          <w:p>
            <w:r>
              <w:t>36.3</w:t>
            </w:r>
          </w:p>
        </w:tc>
        <w:tc>
          <w:tcPr>
            <w:tcW w:type="dxa" w:w="1080"/>
          </w:tcPr>
          <w:p>
            <w:r>
              <w:t>13.7</w:t>
            </w:r>
          </w:p>
        </w:tc>
        <w:tc>
          <w:tcPr>
            <w:tcW w:type="dxa" w:w="1080"/>
          </w:tcPr>
          <w:p>
            <w:r>
              <w:t>98.6%</w:t>
            </w:r>
          </w:p>
        </w:tc>
        <w:tc>
          <w:tcPr>
            <w:tcW w:type="dxa" w:w="1080"/>
          </w:tcPr>
          <w:p>
            <w:r>
              <w:t>断板强势/稳定强趋势/强趋势加速</w:t>
            </w:r>
          </w:p>
        </w:tc>
      </w:tr>
      <w:tr>
        <w:tc>
          <w:tcPr>
            <w:tcW w:type="dxa" w:w="1080"/>
          </w:tcPr>
          <w:p>
            <w:r>
              <w:t>002475</w:t>
            </w:r>
          </w:p>
        </w:tc>
        <w:tc>
          <w:tcPr>
            <w:tcW w:type="dxa" w:w="1080"/>
          </w:tcPr>
          <w:p>
            <w:r>
              <w:t>立讯精密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3.83</w:t>
            </w:r>
          </w:p>
        </w:tc>
        <w:tc>
          <w:tcPr>
            <w:tcW w:type="dxa" w:w="1080"/>
          </w:tcPr>
          <w:p>
            <w:r>
              <w:t>180.2</w:t>
            </w:r>
          </w:p>
        </w:tc>
        <w:tc>
          <w:tcPr>
            <w:tcW w:type="dxa" w:w="1080"/>
          </w:tcPr>
          <w:p>
            <w:r>
              <w:t>37.8</w:t>
            </w:r>
          </w:p>
        </w:tc>
        <w:tc>
          <w:tcPr>
            <w:tcW w:type="dxa" w:w="1080"/>
          </w:tcPr>
          <w:p>
            <w:r>
              <w:t>98.0%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301285</w:t>
            </w:r>
          </w:p>
        </w:tc>
        <w:tc>
          <w:tcPr>
            <w:tcW w:type="dxa" w:w="1080"/>
          </w:tcPr>
          <w:p>
            <w:r>
              <w:t>鸿日达</w:t>
            </w:r>
          </w:p>
        </w:tc>
        <w:tc>
          <w:tcPr>
            <w:tcW w:type="dxa" w:w="1080"/>
          </w:tcPr>
          <w:p>
            <w:r>
              <w:t>4</w:t>
            </w:r>
          </w:p>
        </w:tc>
        <w:tc>
          <w:tcPr>
            <w:tcW w:type="dxa" w:w="1080"/>
          </w:tcPr>
          <w:p>
            <w:r>
              <w:t>9.75</w:t>
            </w:r>
          </w:p>
        </w:tc>
        <w:tc>
          <w:tcPr>
            <w:tcW w:type="dxa" w:w="1080"/>
          </w:tcPr>
          <w:p>
            <w:r>
              <w:t>11.4</w:t>
            </w:r>
          </w:p>
        </w:tc>
        <w:tc>
          <w:tcPr>
            <w:tcW w:type="dxa" w:w="1080"/>
          </w:tcPr>
          <w:p>
            <w:r>
              <w:t>33.2</w:t>
            </w:r>
          </w:p>
        </w:tc>
        <w:tc>
          <w:tcPr>
            <w:tcW w:type="dxa" w:w="1080"/>
          </w:tcPr>
          <w:p>
            <w:r>
              <w:t>99.5%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688800</w:t>
            </w:r>
          </w:p>
        </w:tc>
        <w:tc>
          <w:tcPr>
            <w:tcW w:type="dxa" w:w="1080"/>
          </w:tcPr>
          <w:p>
            <w:r>
              <w:t>瑞可达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-0.46</w:t>
            </w:r>
          </w:p>
        </w:tc>
        <w:tc>
          <w:tcPr>
            <w:tcW w:type="dxa" w:w="1080"/>
          </w:tcPr>
          <w:p>
            <w:r>
              <w:t>13.7</w:t>
            </w:r>
          </w:p>
        </w:tc>
        <w:tc>
          <w:tcPr>
            <w:tcW w:type="dxa" w:w="1080"/>
          </w:tcPr>
          <w:p>
            <w:r>
              <w:t>54.7</w:t>
            </w:r>
          </w:p>
        </w:tc>
        <w:tc>
          <w:tcPr>
            <w:tcW w:type="dxa" w:w="1080"/>
          </w:tcPr>
          <w:p>
            <w:r>
              <w:t>96.2%</w:t>
            </w:r>
          </w:p>
        </w:tc>
        <w:tc>
          <w:tcPr>
            <w:tcW w:type="dxa" w:w="1080"/>
          </w:tcPr>
          <w:p>
            <w:r>
              <w:t>断板强势/稳定强趋势</w:t>
            </w:r>
          </w:p>
        </w:tc>
      </w:tr>
      <w:tr>
        <w:tc>
          <w:tcPr>
            <w:tcW w:type="dxa" w:w="1080"/>
          </w:tcPr>
          <w:p>
            <w:r>
              <w:t>301123</w:t>
            </w:r>
          </w:p>
        </w:tc>
        <w:tc>
          <w:tcPr>
            <w:tcW w:type="dxa" w:w="1080"/>
          </w:tcPr>
          <w:p>
            <w:r>
              <w:t>奕东电子</w:t>
            </w:r>
          </w:p>
        </w:tc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2.26</w:t>
            </w:r>
          </w:p>
        </w:tc>
        <w:tc>
          <w:tcPr>
            <w:tcW w:type="dxa" w:w="1080"/>
          </w:tcPr>
          <w:p>
            <w:r>
              <w:t>14.6</w:t>
            </w:r>
          </w:p>
        </w:tc>
        <w:tc>
          <w:tcPr>
            <w:tcW w:type="dxa" w:w="1080"/>
          </w:tcPr>
          <w:p>
            <w:r>
              <w:t>19.6</w:t>
            </w:r>
          </w:p>
        </w:tc>
        <w:tc>
          <w:tcPr>
            <w:tcW w:type="dxa" w:w="1080"/>
          </w:tcPr>
          <w:p>
            <w:r>
              <w:t>98.9%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601609</w:t>
            </w:r>
          </w:p>
        </w:tc>
        <w:tc>
          <w:tcPr>
            <w:tcW w:type="dxa" w:w="1080"/>
          </w:tcPr>
          <w:p>
            <w:r>
              <w:t>金田股份</w:t>
            </w:r>
          </w:p>
        </w:tc>
        <w:tc>
          <w:tcPr>
            <w:tcW w:type="dxa" w:w="1080"/>
          </w:tcPr>
          <w:p>
            <w:r>
              <w:t>7</w:t>
            </w:r>
          </w:p>
        </w:tc>
        <w:tc>
          <w:tcPr>
            <w:tcW w:type="dxa" w:w="1080"/>
          </w:tcPr>
          <w:p>
            <w:r>
              <w:t>4.71</w:t>
            </w:r>
          </w:p>
        </w:tc>
        <w:tc>
          <w:tcPr>
            <w:tcW w:type="dxa" w:w="1080"/>
          </w:tcPr>
          <w:p>
            <w:r>
              <w:t>23.7</w:t>
            </w:r>
          </w:p>
        </w:tc>
        <w:tc>
          <w:tcPr>
            <w:tcW w:type="dxa" w:w="1080"/>
          </w:tcPr>
          <w:p>
            <w:r>
              <w:t>24.6</w:t>
            </w:r>
          </w:p>
        </w:tc>
        <w:tc>
          <w:tcPr>
            <w:tcW w:type="dxa" w:w="1080"/>
          </w:tcPr>
          <w:p>
            <w:r>
              <w:t>96.6%</w:t>
            </w:r>
          </w:p>
        </w:tc>
        <w:tc>
          <w:tcPr>
            <w:tcW w:type="dxa" w:w="1080"/>
          </w:tcPr>
          <w:p>
            <w:r>
              <w:t>断板强势/强趋势加速</w:t>
            </w:r>
          </w:p>
        </w:tc>
      </w:tr>
      <w:tr>
        <w:tc>
          <w:tcPr>
            <w:tcW w:type="dxa" w:w="1080"/>
          </w:tcPr>
          <w:p>
            <w:r>
              <w:t>600522</w:t>
            </w:r>
          </w:p>
        </w:tc>
        <w:tc>
          <w:tcPr>
            <w:tcW w:type="dxa" w:w="1080"/>
          </w:tcPr>
          <w:p>
            <w:r>
              <w:t>中天科技</w:t>
            </w:r>
          </w:p>
        </w:tc>
        <w:tc>
          <w:tcPr>
            <w:tcW w:type="dxa" w:w="1080"/>
          </w:tcPr>
          <w:p>
            <w:r>
              <w:t>8</w:t>
            </w:r>
          </w:p>
        </w:tc>
        <w:tc>
          <w:tcPr>
            <w:tcW w:type="dxa" w:w="1080"/>
          </w:tcPr>
          <w:p>
            <w:r>
              <w:t>-1.09</w:t>
            </w:r>
          </w:p>
        </w:tc>
        <w:tc>
          <w:tcPr>
            <w:tcW w:type="dxa" w:w="1080"/>
          </w:tcPr>
          <w:p>
            <w:r>
              <w:t>123.7</w:t>
            </w:r>
          </w:p>
        </w:tc>
        <w:tc>
          <w:tcPr>
            <w:tcW w:type="dxa" w:w="1080"/>
          </w:tcPr>
          <w:p>
            <w:r>
              <w:t>46.3</w:t>
            </w:r>
          </w:p>
        </w:tc>
        <w:tc>
          <w:tcPr>
            <w:tcW w:type="dxa" w:w="1080"/>
          </w:tcPr>
          <w:p>
            <w:r>
              <w:t>94.4%</w:t>
            </w:r>
          </w:p>
        </w:tc>
        <w:tc>
          <w:tcPr>
            <w:tcW w:type="dxa" w:w="1080"/>
          </w:tcPr>
          <w:p>
            <w:r>
              <w:t>稳定强趋势</w:t>
            </w:r>
          </w:p>
        </w:tc>
      </w:tr>
      <w:tr>
        <w:tc>
          <w:tcPr>
            <w:tcW w:type="dxa" w:w="1080"/>
          </w:tcPr>
          <w:p>
            <w:r>
              <w:t>002897</w:t>
            </w:r>
          </w:p>
        </w:tc>
        <w:tc>
          <w:tcPr>
            <w:tcW w:type="dxa" w:w="1080"/>
          </w:tcPr>
          <w:p>
            <w:r>
              <w:t>意华股份</w:t>
            </w:r>
          </w:p>
        </w:tc>
        <w:tc>
          <w:tcPr>
            <w:tcW w:type="dxa" w:w="1080"/>
          </w:tcPr>
          <w:p>
            <w:r>
              <w:t>12</w:t>
            </w:r>
          </w:p>
        </w:tc>
        <w:tc>
          <w:tcPr>
            <w:tcW w:type="dxa" w:w="1080"/>
          </w:tcPr>
          <w:p>
            <w:r>
              <w:t>3.52</w:t>
            </w:r>
          </w:p>
        </w:tc>
        <w:tc>
          <w:tcPr>
            <w:tcW w:type="dxa" w:w="1080"/>
          </w:tcPr>
          <w:p>
            <w:r>
              <w:t>18.0</w:t>
            </w:r>
          </w:p>
        </w:tc>
        <w:tc>
          <w:tcPr>
            <w:tcW w:type="dxa" w:w="1080"/>
          </w:tcPr>
          <w:p>
            <w:r>
              <w:t>13.6</w:t>
            </w:r>
          </w:p>
        </w:tc>
        <w:tc>
          <w:tcPr>
            <w:tcW w:type="dxa" w:w="1080"/>
          </w:tcPr>
          <w:p>
            <w:r>
              <w:t>98.1%</w:t>
            </w:r>
          </w:p>
        </w:tc>
        <w:tc>
          <w:tcPr>
            <w:tcW w:type="dxa" w:w="1080"/>
          </w:tcPr>
          <w:p>
            <w:r>
              <w:t>强趋势加速</w:t>
            </w:r>
          </w:p>
        </w:tc>
      </w:tr>
      <w:tr>
        <w:tc>
          <w:tcPr>
            <w:tcW w:type="dxa" w:w="1080"/>
          </w:tcPr>
          <w:p>
            <w:r>
              <w:t>002792</w:t>
            </w:r>
          </w:p>
        </w:tc>
        <w:tc>
          <w:tcPr>
            <w:tcW w:type="dxa" w:w="1080"/>
          </w:tcPr>
          <w:p>
            <w:r>
              <w:t>通宇通讯</w:t>
            </w:r>
          </w:p>
        </w:tc>
        <w:tc>
          <w:tcPr>
            <w:tcW w:type="dxa" w:w="1080"/>
          </w:tcPr>
          <w:p>
            <w:r>
              <w:t>15</w:t>
            </w:r>
          </w:p>
        </w:tc>
        <w:tc>
          <w:tcPr>
            <w:tcW w:type="dxa" w:w="1080"/>
          </w:tcPr>
          <w:p>
            <w:r>
              <w:t>0.94</w:t>
            </w:r>
          </w:p>
        </w:tc>
        <w:tc>
          <w:tcPr>
            <w:tcW w:type="dxa" w:w="1080"/>
          </w:tcPr>
          <w:p>
            <w:r>
              <w:t>30.2</w:t>
            </w:r>
          </w:p>
        </w:tc>
        <w:tc>
          <w:tcPr>
            <w:tcW w:type="dxa" w:w="1080"/>
          </w:tcPr>
          <w:p>
            <w:r>
              <w:t>15.4</w:t>
            </w:r>
          </w:p>
        </w:tc>
        <w:tc>
          <w:tcPr>
            <w:tcW w:type="dxa" w:w="1080"/>
          </w:tcPr>
          <w:p>
            <w:r>
              <w:t>95.5%</w:t>
            </w:r>
          </w:p>
        </w:tc>
        <w:tc>
          <w:tcPr>
            <w:tcW w:type="dxa" w:w="1080"/>
          </w:tcPr>
          <w:p>
            <w:r>
              <w:t>断板强势</w:t>
            </w:r>
          </w:p>
        </w:tc>
      </w:tr>
    </w:tbl>
    <w:p>
      <w:pPr>
        <w:pStyle w:val="Heading2"/>
      </w:pPr>
      <w:r>
        <w:t>电网/电力设备/特高压（10只）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代码</w:t>
            </w:r>
          </w:p>
        </w:tc>
        <w:tc>
          <w:tcPr>
            <w:tcW w:type="dxa" w:w="1080"/>
          </w:tcPr>
          <w:p>
            <w:r>
              <w:t>名称</w:t>
            </w:r>
          </w:p>
        </w:tc>
        <w:tc>
          <w:tcPr>
            <w:tcW w:type="dxa" w:w="1080"/>
          </w:tcPr>
          <w:p>
            <w:r>
              <w:t>板块排名</w:t>
            </w:r>
          </w:p>
        </w:tc>
        <w:tc>
          <w:tcPr>
            <w:tcW w:type="dxa" w:w="1080"/>
          </w:tcPr>
          <w:p>
            <w:r>
              <w:t>当日涨幅%</w:t>
            </w:r>
          </w:p>
        </w:tc>
        <w:tc>
          <w:tcPr>
            <w:tcW w:type="dxa" w:w="1080"/>
          </w:tcPr>
          <w:p>
            <w:r>
              <w:t>成交额(亿)</w:t>
            </w:r>
          </w:p>
        </w:tc>
        <w:tc>
          <w:tcPr>
            <w:tcW w:type="dxa" w:w="1080"/>
          </w:tcPr>
          <w:p>
            <w:r>
              <w:t>20日涨幅%</w:t>
            </w:r>
          </w:p>
        </w:tc>
        <w:tc>
          <w:tcPr>
            <w:tcW w:type="dxa" w:w="1080"/>
          </w:tcPr>
          <w:p>
            <w:r>
              <w:t>距60日高点</w:t>
            </w:r>
          </w:p>
        </w:tc>
        <w:tc>
          <w:tcPr>
            <w:tcW w:type="dxa" w:w="1080"/>
          </w:tcPr>
          <w:p>
            <w:r>
              <w:t>核心标签</w:t>
            </w:r>
          </w:p>
        </w:tc>
      </w:tr>
      <w:tr>
        <w:tc>
          <w:tcPr>
            <w:tcW w:type="dxa" w:w="1080"/>
          </w:tcPr>
          <w:p>
            <w:r>
              <w:t>002498</w:t>
            </w:r>
          </w:p>
        </w:tc>
        <w:tc>
          <w:tcPr>
            <w:tcW w:type="dxa" w:w="1080"/>
          </w:tcPr>
          <w:p>
            <w:r>
              <w:t>汉缆股份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9.99</w:t>
            </w:r>
          </w:p>
        </w:tc>
        <w:tc>
          <w:tcPr>
            <w:tcW w:type="dxa" w:w="1080"/>
          </w:tcPr>
          <w:p>
            <w:r>
              <w:t>22.7</w:t>
            </w:r>
          </w:p>
        </w:tc>
        <w:tc>
          <w:tcPr>
            <w:tcW w:type="dxa" w:w="1080"/>
          </w:tcPr>
          <w:p>
            <w:r>
              <w:t>41.9</w:t>
            </w:r>
          </w:p>
        </w:tc>
        <w:tc>
          <w:tcPr>
            <w:tcW w:type="dxa" w:w="1080"/>
          </w:tcPr>
          <w:p>
            <w:r>
              <w:t>100.0%</w:t>
            </w:r>
          </w:p>
        </w:tc>
        <w:tc>
          <w:tcPr>
            <w:tcW w:type="dxa" w:w="1080"/>
          </w:tcPr>
          <w:p>
            <w:r>
              <w:t>涨停核心/连板多板/稳定强趋势/强趋势加速</w:t>
            </w:r>
          </w:p>
        </w:tc>
      </w:tr>
      <w:tr>
        <w:tc>
          <w:tcPr>
            <w:tcW w:type="dxa" w:w="1080"/>
          </w:tcPr>
          <w:p>
            <w:r>
              <w:t>600869</w:t>
            </w:r>
          </w:p>
        </w:tc>
        <w:tc>
          <w:tcPr>
            <w:tcW w:type="dxa" w:w="1080"/>
          </w:tcPr>
          <w:p>
            <w:r>
              <w:t>远东股份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0.74</w:t>
            </w:r>
          </w:p>
        </w:tc>
        <w:tc>
          <w:tcPr>
            <w:tcW w:type="dxa" w:w="1080"/>
          </w:tcPr>
          <w:p>
            <w:r>
              <w:t>41.2</w:t>
            </w:r>
          </w:p>
        </w:tc>
        <w:tc>
          <w:tcPr>
            <w:tcW w:type="dxa" w:w="1080"/>
          </w:tcPr>
          <w:p>
            <w:r>
              <w:t>47.9</w:t>
            </w:r>
          </w:p>
        </w:tc>
        <w:tc>
          <w:tcPr>
            <w:tcW w:type="dxa" w:w="1080"/>
          </w:tcPr>
          <w:p>
            <w:r>
              <w:t>98.2%</w:t>
            </w:r>
          </w:p>
        </w:tc>
        <w:tc>
          <w:tcPr>
            <w:tcW w:type="dxa" w:w="1080"/>
          </w:tcPr>
          <w:p>
            <w:r>
              <w:t>断板强势/连板多板/稳定强趋势/强趋势加速</w:t>
            </w:r>
          </w:p>
        </w:tc>
      </w:tr>
      <w:tr>
        <w:tc>
          <w:tcPr>
            <w:tcW w:type="dxa" w:w="1080"/>
          </w:tcPr>
          <w:p>
            <w:r>
              <w:t>002560</w:t>
            </w:r>
          </w:p>
        </w:tc>
        <w:tc>
          <w:tcPr>
            <w:tcW w:type="dxa" w:w="1080"/>
          </w:tcPr>
          <w:p>
            <w:r>
              <w:t>通达股份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9.45</w:t>
            </w:r>
          </w:p>
        </w:tc>
        <w:tc>
          <w:tcPr>
            <w:tcW w:type="dxa" w:w="1080"/>
          </w:tcPr>
          <w:p>
            <w:r>
              <w:t>23.8</w:t>
            </w:r>
          </w:p>
        </w:tc>
        <w:tc>
          <w:tcPr>
            <w:tcW w:type="dxa" w:w="1080"/>
          </w:tcPr>
          <w:p>
            <w:r>
              <w:t>33.1</w:t>
            </w:r>
          </w:p>
        </w:tc>
        <w:tc>
          <w:tcPr>
            <w:tcW w:type="dxa" w:w="1080"/>
          </w:tcPr>
          <w:p>
            <w:r>
              <w:t>100.0%</w:t>
            </w:r>
          </w:p>
        </w:tc>
        <w:tc>
          <w:tcPr>
            <w:tcW w:type="dxa" w:w="1080"/>
          </w:tcPr>
          <w:p>
            <w:r>
              <w:t>断板强势/连板多板/稳定强趋势/强趋势加速</w:t>
            </w:r>
          </w:p>
        </w:tc>
      </w:tr>
      <w:tr>
        <w:tc>
          <w:tcPr>
            <w:tcW w:type="dxa" w:w="1080"/>
          </w:tcPr>
          <w:p>
            <w:r>
              <w:t>601126</w:t>
            </w:r>
          </w:p>
        </w:tc>
        <w:tc>
          <w:tcPr>
            <w:tcW w:type="dxa" w:w="1080"/>
          </w:tcPr>
          <w:p>
            <w:r>
              <w:t>四方股份</w:t>
            </w:r>
          </w:p>
        </w:tc>
        <w:tc>
          <w:tcPr>
            <w:tcW w:type="dxa" w:w="1080"/>
          </w:tcPr>
          <w:p>
            <w:r>
              <w:t>4</w:t>
            </w:r>
          </w:p>
        </w:tc>
        <w:tc>
          <w:tcPr>
            <w:tcW w:type="dxa" w:w="1080"/>
          </w:tcPr>
          <w:p>
            <w:r>
              <w:t>10.0</w:t>
            </w:r>
          </w:p>
        </w:tc>
        <w:tc>
          <w:tcPr>
            <w:tcW w:type="dxa" w:w="1080"/>
          </w:tcPr>
          <w:p>
            <w:r>
              <w:t>25.8</w:t>
            </w:r>
          </w:p>
        </w:tc>
        <w:tc>
          <w:tcPr>
            <w:tcW w:type="dxa" w:w="1080"/>
          </w:tcPr>
          <w:p>
            <w:r>
              <w:t>86.7</w:t>
            </w:r>
          </w:p>
        </w:tc>
        <w:tc>
          <w:tcPr>
            <w:tcW w:type="dxa" w:w="1080"/>
          </w:tcPr>
          <w:p>
            <w:r>
              <w:t>100.0%</w:t>
            </w:r>
          </w:p>
        </w:tc>
        <w:tc>
          <w:tcPr>
            <w:tcW w:type="dxa" w:w="1080"/>
          </w:tcPr>
          <w:p>
            <w:r>
              <w:t>涨停核心/稳定强趋势/强趋势加速</w:t>
            </w:r>
          </w:p>
        </w:tc>
      </w:tr>
      <w:tr>
        <w:tc>
          <w:tcPr>
            <w:tcW w:type="dxa" w:w="1080"/>
          </w:tcPr>
          <w:p>
            <w:r>
              <w:t>002364</w:t>
            </w:r>
          </w:p>
        </w:tc>
        <w:tc>
          <w:tcPr>
            <w:tcW w:type="dxa" w:w="1080"/>
          </w:tcPr>
          <w:p>
            <w:r>
              <w:t>中恒电气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10.0</w:t>
            </w:r>
          </w:p>
        </w:tc>
        <w:tc>
          <w:tcPr>
            <w:tcW w:type="dxa" w:w="1080"/>
          </w:tcPr>
          <w:p>
            <w:r>
              <w:t>40.7</w:t>
            </w:r>
          </w:p>
        </w:tc>
        <w:tc>
          <w:tcPr>
            <w:tcW w:type="dxa" w:w="1080"/>
          </w:tcPr>
          <w:p>
            <w:r>
              <w:t>37.8</w:t>
            </w:r>
          </w:p>
        </w:tc>
        <w:tc>
          <w:tcPr>
            <w:tcW w:type="dxa" w:w="1080"/>
          </w:tcPr>
          <w:p>
            <w:r>
              <w:t>100.0%</w:t>
            </w:r>
          </w:p>
        </w:tc>
        <w:tc>
          <w:tcPr>
            <w:tcW w:type="dxa" w:w="1080"/>
          </w:tcPr>
          <w:p>
            <w:r>
              <w:t>涨停核心/连板多板/强趋势加速</w:t>
            </w:r>
          </w:p>
        </w:tc>
      </w:tr>
      <w:tr>
        <w:tc>
          <w:tcPr>
            <w:tcW w:type="dxa" w:w="1080"/>
          </w:tcPr>
          <w:p>
            <w:r>
              <w:t>002015</w:t>
            </w:r>
          </w:p>
        </w:tc>
        <w:tc>
          <w:tcPr>
            <w:tcW w:type="dxa" w:w="1080"/>
          </w:tcPr>
          <w:p>
            <w:r>
              <w:t>协鑫能科</w:t>
            </w:r>
          </w:p>
        </w:tc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10.02</w:t>
            </w:r>
          </w:p>
        </w:tc>
        <w:tc>
          <w:tcPr>
            <w:tcW w:type="dxa" w:w="1080"/>
          </w:tcPr>
          <w:p>
            <w:r>
              <w:t>29.3</w:t>
            </w:r>
          </w:p>
        </w:tc>
        <w:tc>
          <w:tcPr>
            <w:tcW w:type="dxa" w:w="1080"/>
          </w:tcPr>
          <w:p>
            <w:r>
              <w:t>34.7</w:t>
            </w:r>
          </w:p>
        </w:tc>
        <w:tc>
          <w:tcPr>
            <w:tcW w:type="dxa" w:w="1080"/>
          </w:tcPr>
          <w:p>
            <w:r>
              <w:t>100.0%</w:t>
            </w:r>
          </w:p>
        </w:tc>
        <w:tc>
          <w:tcPr>
            <w:tcW w:type="dxa" w:w="1080"/>
          </w:tcPr>
          <w:p>
            <w:r>
              <w:t>涨停核心/连板多板/强趋势加速</w:t>
            </w:r>
          </w:p>
        </w:tc>
      </w:tr>
      <w:tr>
        <w:tc>
          <w:tcPr>
            <w:tcW w:type="dxa" w:w="1080"/>
          </w:tcPr>
          <w:p>
            <w:r>
              <w:t>002851</w:t>
            </w:r>
          </w:p>
        </w:tc>
        <w:tc>
          <w:tcPr>
            <w:tcW w:type="dxa" w:w="1080"/>
          </w:tcPr>
          <w:p>
            <w:r>
              <w:t>麦格米特</w:t>
            </w:r>
          </w:p>
        </w:tc>
        <w:tc>
          <w:tcPr>
            <w:tcW w:type="dxa" w:w="1080"/>
          </w:tcPr>
          <w:p>
            <w:r>
              <w:t>7</w:t>
            </w:r>
          </w:p>
        </w:tc>
        <w:tc>
          <w:tcPr>
            <w:tcW w:type="dxa" w:w="1080"/>
          </w:tcPr>
          <w:p>
            <w:r>
              <w:t>10.0</w:t>
            </w:r>
          </w:p>
        </w:tc>
        <w:tc>
          <w:tcPr>
            <w:tcW w:type="dxa" w:w="1080"/>
          </w:tcPr>
          <w:p>
            <w:r>
              <w:t>38.1</w:t>
            </w:r>
          </w:p>
        </w:tc>
        <w:tc>
          <w:tcPr>
            <w:tcW w:type="dxa" w:w="1080"/>
          </w:tcPr>
          <w:p>
            <w:r>
              <w:t>31.2</w:t>
            </w:r>
          </w:p>
        </w:tc>
        <w:tc>
          <w:tcPr>
            <w:tcW w:type="dxa" w:w="1080"/>
          </w:tcPr>
          <w:p>
            <w:r>
              <w:t>100.0%</w:t>
            </w:r>
          </w:p>
        </w:tc>
        <w:tc>
          <w:tcPr>
            <w:tcW w:type="dxa" w:w="1080"/>
          </w:tcPr>
          <w:p>
            <w:r>
              <w:t>涨停核心/连板多板/强趋势加速</w:t>
            </w:r>
          </w:p>
        </w:tc>
      </w:tr>
      <w:tr>
        <w:tc>
          <w:tcPr>
            <w:tcW w:type="dxa" w:w="1080"/>
          </w:tcPr>
          <w:p>
            <w:r>
              <w:t>002484</w:t>
            </w:r>
          </w:p>
        </w:tc>
        <w:tc>
          <w:tcPr>
            <w:tcW w:type="dxa" w:w="1080"/>
          </w:tcPr>
          <w:p>
            <w:r>
              <w:t>江海股份</w:t>
            </w:r>
          </w:p>
        </w:tc>
        <w:tc>
          <w:tcPr>
            <w:tcW w:type="dxa" w:w="1080"/>
          </w:tcPr>
          <w:p>
            <w:r>
              <w:t>8</w:t>
            </w:r>
          </w:p>
        </w:tc>
        <w:tc>
          <w:tcPr>
            <w:tcW w:type="dxa" w:w="1080"/>
          </w:tcPr>
          <w:p>
            <w:r>
              <w:t>6.63</w:t>
            </w:r>
          </w:p>
        </w:tc>
        <w:tc>
          <w:tcPr>
            <w:tcW w:type="dxa" w:w="1080"/>
          </w:tcPr>
          <w:p>
            <w:r>
              <w:t>21.4</w:t>
            </w:r>
          </w:p>
        </w:tc>
        <w:tc>
          <w:tcPr>
            <w:tcW w:type="dxa" w:w="1080"/>
          </w:tcPr>
          <w:p>
            <w:r>
              <w:t>59.0</w:t>
            </w:r>
          </w:p>
        </w:tc>
        <w:tc>
          <w:tcPr>
            <w:tcW w:type="dxa" w:w="1080"/>
          </w:tcPr>
          <w:p>
            <w:r>
              <w:t>97.5%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002580</w:t>
            </w:r>
          </w:p>
        </w:tc>
        <w:tc>
          <w:tcPr>
            <w:tcW w:type="dxa" w:w="1080"/>
          </w:tcPr>
          <w:p>
            <w:r>
              <w:t>圣阳股份</w:t>
            </w:r>
          </w:p>
        </w:tc>
        <w:tc>
          <w:tcPr>
            <w:tcW w:type="dxa" w:w="1080"/>
          </w:tcPr>
          <w:p>
            <w:r>
              <w:t>9</w:t>
            </w:r>
          </w:p>
        </w:tc>
        <w:tc>
          <w:tcPr>
            <w:tcW w:type="dxa" w:w="1080"/>
          </w:tcPr>
          <w:p>
            <w:r>
              <w:t>1.84</w:t>
            </w:r>
          </w:p>
        </w:tc>
        <w:tc>
          <w:tcPr>
            <w:tcW w:type="dxa" w:w="1080"/>
          </w:tcPr>
          <w:p>
            <w:r>
              <w:t>40.6</w:t>
            </w:r>
          </w:p>
        </w:tc>
        <w:tc>
          <w:tcPr>
            <w:tcW w:type="dxa" w:w="1080"/>
          </w:tcPr>
          <w:p>
            <w:r>
              <w:t>83.4</w:t>
            </w:r>
          </w:p>
        </w:tc>
        <w:tc>
          <w:tcPr>
            <w:tcW w:type="dxa" w:w="1080"/>
          </w:tcPr>
          <w:p>
            <w:r>
              <w:t>96.2%</w:t>
            </w:r>
          </w:p>
        </w:tc>
        <w:tc>
          <w:tcPr>
            <w:tcW w:type="dxa" w:w="1080"/>
          </w:tcPr>
          <w:p>
            <w:r>
              <w:t>断板强势/稳定强趋势</w:t>
            </w:r>
          </w:p>
        </w:tc>
      </w:tr>
      <w:tr>
        <w:tc>
          <w:tcPr>
            <w:tcW w:type="dxa" w:w="1080"/>
          </w:tcPr>
          <w:p>
            <w:r>
              <w:t>603063</w:t>
            </w:r>
          </w:p>
        </w:tc>
        <w:tc>
          <w:tcPr>
            <w:tcW w:type="dxa" w:w="1080"/>
          </w:tcPr>
          <w:p>
            <w:r>
              <w:t>禾望电气</w:t>
            </w:r>
          </w:p>
        </w:tc>
        <w:tc>
          <w:tcPr>
            <w:tcW w:type="dxa" w:w="1080"/>
          </w:tcPr>
          <w:p>
            <w:r>
              <w:t>10</w:t>
            </w:r>
          </w:p>
        </w:tc>
        <w:tc>
          <w:tcPr>
            <w:tcW w:type="dxa" w:w="1080"/>
          </w:tcPr>
          <w:p>
            <w:r>
              <w:t>9.99</w:t>
            </w:r>
          </w:p>
        </w:tc>
        <w:tc>
          <w:tcPr>
            <w:tcW w:type="dxa" w:w="1080"/>
          </w:tcPr>
          <w:p>
            <w:r>
              <w:t>13.6</w:t>
            </w:r>
          </w:p>
        </w:tc>
        <w:tc>
          <w:tcPr>
            <w:tcW w:type="dxa" w:w="1080"/>
          </w:tcPr>
          <w:p>
            <w:r>
              <w:t>88.7</w:t>
            </w:r>
          </w:p>
        </w:tc>
        <w:tc>
          <w:tcPr>
            <w:tcW w:type="dxa" w:w="1080"/>
          </w:tcPr>
          <w:p>
            <w:r>
              <w:t>100.0%</w:t>
            </w:r>
          </w:p>
        </w:tc>
        <w:tc>
          <w:tcPr>
            <w:tcW w:type="dxa" w:w="1080"/>
          </w:tcPr>
          <w:p>
            <w:r>
              <w:t>涨停核心/连板多板</w:t>
            </w:r>
          </w:p>
        </w:tc>
      </w:tr>
    </w:tbl>
    <w:p>
      <w:pPr>
        <w:pStyle w:val="Heading2"/>
      </w:pPr>
      <w:r>
        <w:t>机器人/工业自动化（14只）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代码</w:t>
            </w:r>
          </w:p>
        </w:tc>
        <w:tc>
          <w:tcPr>
            <w:tcW w:type="dxa" w:w="1080"/>
          </w:tcPr>
          <w:p>
            <w:r>
              <w:t>名称</w:t>
            </w:r>
          </w:p>
        </w:tc>
        <w:tc>
          <w:tcPr>
            <w:tcW w:type="dxa" w:w="1080"/>
          </w:tcPr>
          <w:p>
            <w:r>
              <w:t>板块排名</w:t>
            </w:r>
          </w:p>
        </w:tc>
        <w:tc>
          <w:tcPr>
            <w:tcW w:type="dxa" w:w="1080"/>
          </w:tcPr>
          <w:p>
            <w:r>
              <w:t>当日涨幅%</w:t>
            </w:r>
          </w:p>
        </w:tc>
        <w:tc>
          <w:tcPr>
            <w:tcW w:type="dxa" w:w="1080"/>
          </w:tcPr>
          <w:p>
            <w:r>
              <w:t>成交额(亿)</w:t>
            </w:r>
          </w:p>
        </w:tc>
        <w:tc>
          <w:tcPr>
            <w:tcW w:type="dxa" w:w="1080"/>
          </w:tcPr>
          <w:p>
            <w:r>
              <w:t>20日涨幅%</w:t>
            </w:r>
          </w:p>
        </w:tc>
        <w:tc>
          <w:tcPr>
            <w:tcW w:type="dxa" w:w="1080"/>
          </w:tcPr>
          <w:p>
            <w:r>
              <w:t>距60日高点</w:t>
            </w:r>
          </w:p>
        </w:tc>
        <w:tc>
          <w:tcPr>
            <w:tcW w:type="dxa" w:w="1080"/>
          </w:tcPr>
          <w:p>
            <w:r>
              <w:t>核心标签</w:t>
            </w:r>
          </w:p>
        </w:tc>
      </w:tr>
      <w:tr>
        <w:tc>
          <w:tcPr>
            <w:tcW w:type="dxa" w:w="1080"/>
          </w:tcPr>
          <w:p>
            <w:r>
              <w:t>002008</w:t>
            </w:r>
          </w:p>
        </w:tc>
        <w:tc>
          <w:tcPr>
            <w:tcW w:type="dxa" w:w="1080"/>
          </w:tcPr>
          <w:p>
            <w:r>
              <w:t>大族激光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10.0</w:t>
            </w:r>
          </w:p>
        </w:tc>
        <w:tc>
          <w:tcPr>
            <w:tcW w:type="dxa" w:w="1080"/>
          </w:tcPr>
          <w:p>
            <w:r>
              <w:t>64.1</w:t>
            </w:r>
          </w:p>
        </w:tc>
        <w:tc>
          <w:tcPr>
            <w:tcW w:type="dxa" w:w="1080"/>
          </w:tcPr>
          <w:p>
            <w:r>
              <w:t>93.5</w:t>
            </w:r>
          </w:p>
        </w:tc>
        <w:tc>
          <w:tcPr>
            <w:tcW w:type="dxa" w:w="1080"/>
          </w:tcPr>
          <w:p>
            <w:r>
              <w:t>100.0%</w:t>
            </w:r>
          </w:p>
        </w:tc>
        <w:tc>
          <w:tcPr>
            <w:tcW w:type="dxa" w:w="1080"/>
          </w:tcPr>
          <w:p>
            <w:r>
              <w:t>涨停核心/连板多板/稳定强趋势/强趋势加速</w:t>
            </w:r>
          </w:p>
        </w:tc>
      </w:tr>
      <w:tr>
        <w:tc>
          <w:tcPr>
            <w:tcW w:type="dxa" w:w="1080"/>
          </w:tcPr>
          <w:p>
            <w:r>
              <w:t>300210</w:t>
            </w:r>
          </w:p>
        </w:tc>
        <w:tc>
          <w:tcPr>
            <w:tcW w:type="dxa" w:w="1080"/>
          </w:tcPr>
          <w:p>
            <w:r>
              <w:t>森远股份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20.02</w:t>
            </w:r>
          </w:p>
        </w:tc>
        <w:tc>
          <w:tcPr>
            <w:tcW w:type="dxa" w:w="1080"/>
          </w:tcPr>
          <w:p>
            <w:r>
              <w:t>12.3</w:t>
            </w:r>
          </w:p>
        </w:tc>
        <w:tc>
          <w:tcPr>
            <w:tcW w:type="dxa" w:w="1080"/>
          </w:tcPr>
          <w:p>
            <w:r>
              <w:t>30.7</w:t>
            </w:r>
          </w:p>
        </w:tc>
        <w:tc>
          <w:tcPr>
            <w:tcW w:type="dxa" w:w="1080"/>
          </w:tcPr>
          <w:p>
            <w:r>
              <w:t>100.0%</w:t>
            </w:r>
          </w:p>
        </w:tc>
        <w:tc>
          <w:tcPr>
            <w:tcW w:type="dxa" w:w="1080"/>
          </w:tcPr>
          <w:p>
            <w:r>
              <w:t>涨停核心/稳定强趋势/强趋势加速</w:t>
            </w:r>
          </w:p>
        </w:tc>
      </w:tr>
      <w:tr>
        <w:tc>
          <w:tcPr>
            <w:tcW w:type="dxa" w:w="1080"/>
          </w:tcPr>
          <w:p>
            <w:r>
              <w:t>600545</w:t>
            </w:r>
          </w:p>
        </w:tc>
        <w:tc>
          <w:tcPr>
            <w:tcW w:type="dxa" w:w="1080"/>
          </w:tcPr>
          <w:p>
            <w:r>
              <w:t>卓郎智能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2.95</w:t>
            </w:r>
          </w:p>
        </w:tc>
        <w:tc>
          <w:tcPr>
            <w:tcW w:type="dxa" w:w="1080"/>
          </w:tcPr>
          <w:p>
            <w:r>
              <w:t>15.2</w:t>
            </w:r>
          </w:p>
        </w:tc>
        <w:tc>
          <w:tcPr>
            <w:tcW w:type="dxa" w:w="1080"/>
          </w:tcPr>
          <w:p>
            <w:r>
              <w:t>52.8</w:t>
            </w:r>
          </w:p>
        </w:tc>
        <w:tc>
          <w:tcPr>
            <w:tcW w:type="dxa" w:w="1080"/>
          </w:tcPr>
          <w:p>
            <w:r>
              <w:t>98.0%</w:t>
            </w:r>
          </w:p>
        </w:tc>
        <w:tc>
          <w:tcPr>
            <w:tcW w:type="dxa" w:w="1080"/>
          </w:tcPr>
          <w:p>
            <w:r>
              <w:t>断板强势/连板多板/稳定强趋势</w:t>
            </w:r>
          </w:p>
        </w:tc>
      </w:tr>
      <w:tr>
        <w:tc>
          <w:tcPr>
            <w:tcW w:type="dxa" w:w="1080"/>
          </w:tcPr>
          <w:p>
            <w:r>
              <w:t>601777</w:t>
            </w:r>
          </w:p>
        </w:tc>
        <w:tc>
          <w:tcPr>
            <w:tcW w:type="dxa" w:w="1080"/>
          </w:tcPr>
          <w:p>
            <w:r>
              <w:t>千里科技</w:t>
            </w:r>
          </w:p>
        </w:tc>
        <w:tc>
          <w:tcPr>
            <w:tcW w:type="dxa" w:w="1080"/>
          </w:tcPr>
          <w:p>
            <w:r>
              <w:t>4</w:t>
            </w:r>
          </w:p>
        </w:tc>
        <w:tc>
          <w:tcPr>
            <w:tcW w:type="dxa" w:w="1080"/>
          </w:tcPr>
          <w:p>
            <w:r>
              <w:t>8.87</w:t>
            </w:r>
          </w:p>
        </w:tc>
        <w:tc>
          <w:tcPr>
            <w:tcW w:type="dxa" w:w="1080"/>
          </w:tcPr>
          <w:p>
            <w:r>
              <w:t>16.3</w:t>
            </w:r>
          </w:p>
        </w:tc>
        <w:tc>
          <w:tcPr>
            <w:tcW w:type="dxa" w:w="1080"/>
          </w:tcPr>
          <w:p>
            <w:r>
              <w:t>18.8</w:t>
            </w:r>
          </w:p>
        </w:tc>
        <w:tc>
          <w:tcPr>
            <w:tcW w:type="dxa" w:w="1080"/>
          </w:tcPr>
          <w:p>
            <w:r>
              <w:t>98.9%</w:t>
            </w:r>
          </w:p>
        </w:tc>
        <w:tc>
          <w:tcPr>
            <w:tcW w:type="dxa" w:w="1080"/>
          </w:tcPr>
          <w:p>
            <w:r>
              <w:t>炸板强势/稳定强趋势/强趋势加速</w:t>
            </w:r>
          </w:p>
        </w:tc>
      </w:tr>
      <w:tr>
        <w:tc>
          <w:tcPr>
            <w:tcW w:type="dxa" w:w="1080"/>
          </w:tcPr>
          <w:p>
            <w:r>
              <w:t>301196</w:t>
            </w:r>
          </w:p>
        </w:tc>
        <w:tc>
          <w:tcPr>
            <w:tcW w:type="dxa" w:w="1080"/>
          </w:tcPr>
          <w:p>
            <w:r>
              <w:t>唯科科技</w:t>
            </w:r>
          </w:p>
        </w:tc>
        <w:tc>
          <w:tcPr>
            <w:tcW w:type="dxa" w:w="1080"/>
          </w:tcPr>
          <w:p>
            <w:r>
              <w:t>5</w:t>
            </w:r>
          </w:p>
        </w:tc>
        <w:tc>
          <w:tcPr>
            <w:tcW w:type="dxa" w:w="1080"/>
          </w:tcPr>
          <w:p>
            <w:r>
              <w:t>10.68</w:t>
            </w:r>
          </w:p>
        </w:tc>
        <w:tc>
          <w:tcPr>
            <w:tcW w:type="dxa" w:w="1080"/>
          </w:tcPr>
          <w:p>
            <w:r>
              <w:t>19.9</w:t>
            </w:r>
          </w:p>
        </w:tc>
        <w:tc>
          <w:tcPr>
            <w:tcW w:type="dxa" w:w="1080"/>
          </w:tcPr>
          <w:p>
            <w:r>
              <w:t>52.0</w:t>
            </w:r>
          </w:p>
        </w:tc>
        <w:tc>
          <w:tcPr>
            <w:tcW w:type="dxa" w:w="1080"/>
          </w:tcPr>
          <w:p>
            <w:r>
              <w:t>99.0%</w:t>
            </w:r>
          </w:p>
        </w:tc>
        <w:tc>
          <w:tcPr>
            <w:tcW w:type="dxa" w:w="1080"/>
          </w:tcPr>
          <w:p>
            <w:r>
              <w:t>断板强势/强趋势加速</w:t>
            </w:r>
          </w:p>
        </w:tc>
      </w:tr>
      <w:tr>
        <w:tc>
          <w:tcPr>
            <w:tcW w:type="dxa" w:w="1080"/>
          </w:tcPr>
          <w:p>
            <w:r>
              <w:t>688028</w:t>
            </w:r>
          </w:p>
        </w:tc>
        <w:tc>
          <w:tcPr>
            <w:tcW w:type="dxa" w:w="1080"/>
          </w:tcPr>
          <w:p>
            <w:r>
              <w:t>沃尔德</w:t>
            </w:r>
          </w:p>
        </w:tc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5.6</w:t>
            </w:r>
          </w:p>
        </w:tc>
        <w:tc>
          <w:tcPr>
            <w:tcW w:type="dxa" w:w="1080"/>
          </w:tcPr>
          <w:p>
            <w:r>
              <w:t>12.2</w:t>
            </w:r>
          </w:p>
        </w:tc>
        <w:tc>
          <w:tcPr>
            <w:tcW w:type="dxa" w:w="1080"/>
          </w:tcPr>
          <w:p>
            <w:r>
              <w:t>42.4</w:t>
            </w:r>
          </w:p>
        </w:tc>
        <w:tc>
          <w:tcPr>
            <w:tcW w:type="dxa" w:w="1080"/>
          </w:tcPr>
          <w:p>
            <w:r>
              <w:t>98.6%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688017</w:t>
            </w:r>
          </w:p>
        </w:tc>
        <w:tc>
          <w:tcPr>
            <w:tcW w:type="dxa" w:w="1080"/>
          </w:tcPr>
          <w:p>
            <w:r>
              <w:t>绿的谐波</w:t>
            </w:r>
          </w:p>
        </w:tc>
        <w:tc>
          <w:tcPr>
            <w:tcW w:type="dxa" w:w="1080"/>
          </w:tcPr>
          <w:p>
            <w:r>
              <w:t>7</w:t>
            </w:r>
          </w:p>
        </w:tc>
        <w:tc>
          <w:tcPr>
            <w:tcW w:type="dxa" w:w="1080"/>
          </w:tcPr>
          <w:p>
            <w:r>
              <w:t>2.11</w:t>
            </w:r>
          </w:p>
        </w:tc>
        <w:tc>
          <w:tcPr>
            <w:tcW w:type="dxa" w:w="1080"/>
          </w:tcPr>
          <w:p>
            <w:r>
              <w:t>29.0</w:t>
            </w:r>
          </w:p>
        </w:tc>
        <w:tc>
          <w:tcPr>
            <w:tcW w:type="dxa" w:w="1080"/>
          </w:tcPr>
          <w:p>
            <w:r>
              <w:t>37.1</w:t>
            </w:r>
          </w:p>
        </w:tc>
        <w:tc>
          <w:tcPr>
            <w:tcW w:type="dxa" w:w="1080"/>
          </w:tcPr>
          <w:p>
            <w:r>
              <w:t>99.1%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002980</w:t>
            </w:r>
          </w:p>
        </w:tc>
        <w:tc>
          <w:tcPr>
            <w:tcW w:type="dxa" w:w="1080"/>
          </w:tcPr>
          <w:p>
            <w:r>
              <w:t>华盛昌</w:t>
            </w:r>
          </w:p>
        </w:tc>
        <w:tc>
          <w:tcPr>
            <w:tcW w:type="dxa" w:w="1080"/>
          </w:tcPr>
          <w:p>
            <w:r>
              <w:t>9</w:t>
            </w:r>
          </w:p>
        </w:tc>
        <w:tc>
          <w:tcPr>
            <w:tcW w:type="dxa" w:w="1080"/>
          </w:tcPr>
          <w:p>
            <w:r>
              <w:t>4.32</w:t>
            </w:r>
          </w:p>
        </w:tc>
        <w:tc>
          <w:tcPr>
            <w:tcW w:type="dxa" w:w="1080"/>
          </w:tcPr>
          <w:p>
            <w:r>
              <w:t>11.4</w:t>
            </w:r>
          </w:p>
        </w:tc>
        <w:tc>
          <w:tcPr>
            <w:tcW w:type="dxa" w:w="1080"/>
          </w:tcPr>
          <w:p>
            <w:r>
              <w:t>62.3</w:t>
            </w:r>
          </w:p>
        </w:tc>
        <w:tc>
          <w:tcPr>
            <w:tcW w:type="dxa" w:w="1080"/>
          </w:tcPr>
          <w:p>
            <w:r>
              <w:t>97.8%</w:t>
            </w:r>
          </w:p>
        </w:tc>
        <w:tc>
          <w:tcPr>
            <w:tcW w:type="dxa" w:w="1080"/>
          </w:tcPr>
          <w:p>
            <w:r>
              <w:t>断板强势/稳定强趋势</w:t>
            </w:r>
          </w:p>
        </w:tc>
      </w:tr>
      <w:tr>
        <w:tc>
          <w:tcPr>
            <w:tcW w:type="dxa" w:w="1080"/>
          </w:tcPr>
          <w:p>
            <w:r>
              <w:t>002975</w:t>
            </w:r>
          </w:p>
        </w:tc>
        <w:tc>
          <w:tcPr>
            <w:tcW w:type="dxa" w:w="1080"/>
          </w:tcPr>
          <w:p>
            <w:r>
              <w:t>博杰股份</w:t>
            </w:r>
          </w:p>
        </w:tc>
        <w:tc>
          <w:tcPr>
            <w:tcW w:type="dxa" w:w="1080"/>
          </w:tcPr>
          <w:p>
            <w:r>
              <w:t>10</w:t>
            </w:r>
          </w:p>
        </w:tc>
        <w:tc>
          <w:tcPr>
            <w:tcW w:type="dxa" w:w="1080"/>
          </w:tcPr>
          <w:p>
            <w:r>
              <w:t>0.06</w:t>
            </w:r>
          </w:p>
        </w:tc>
        <w:tc>
          <w:tcPr>
            <w:tcW w:type="dxa" w:w="1080"/>
          </w:tcPr>
          <w:p>
            <w:r>
              <w:t>15.9</w:t>
            </w:r>
          </w:p>
        </w:tc>
        <w:tc>
          <w:tcPr>
            <w:tcW w:type="dxa" w:w="1080"/>
          </w:tcPr>
          <w:p>
            <w:r>
              <w:t>63.6</w:t>
            </w:r>
          </w:p>
        </w:tc>
        <w:tc>
          <w:tcPr>
            <w:tcW w:type="dxa" w:w="1080"/>
          </w:tcPr>
          <w:p>
            <w:r>
              <w:t>97.2%</w:t>
            </w:r>
          </w:p>
        </w:tc>
        <w:tc>
          <w:tcPr>
            <w:tcW w:type="dxa" w:w="1080"/>
          </w:tcPr>
          <w:p>
            <w:r>
              <w:t>断板强势/稳定强趋势</w:t>
            </w:r>
          </w:p>
        </w:tc>
      </w:tr>
      <w:tr>
        <w:tc>
          <w:tcPr>
            <w:tcW w:type="dxa" w:w="1080"/>
          </w:tcPr>
          <w:p>
            <w:r>
              <w:t>300747</w:t>
            </w:r>
          </w:p>
        </w:tc>
        <w:tc>
          <w:tcPr>
            <w:tcW w:type="dxa" w:w="1080"/>
          </w:tcPr>
          <w:p>
            <w:r>
              <w:t>锐科激光</w:t>
            </w:r>
          </w:p>
        </w:tc>
        <w:tc>
          <w:tcPr>
            <w:tcW w:type="dxa" w:w="1080"/>
          </w:tcPr>
          <w:p>
            <w:r>
              <w:t>11</w:t>
            </w:r>
          </w:p>
        </w:tc>
        <w:tc>
          <w:tcPr>
            <w:tcW w:type="dxa" w:w="1080"/>
          </w:tcPr>
          <w:p>
            <w:r>
              <w:t>1.39</w:t>
            </w:r>
          </w:p>
        </w:tc>
        <w:tc>
          <w:tcPr>
            <w:tcW w:type="dxa" w:w="1080"/>
          </w:tcPr>
          <w:p>
            <w:r>
              <w:t>14.1</w:t>
            </w:r>
          </w:p>
        </w:tc>
        <w:tc>
          <w:tcPr>
            <w:tcW w:type="dxa" w:w="1080"/>
          </w:tcPr>
          <w:p>
            <w:r>
              <w:t>24.3</w:t>
            </w:r>
          </w:p>
        </w:tc>
        <w:tc>
          <w:tcPr>
            <w:tcW w:type="dxa" w:w="1080"/>
          </w:tcPr>
          <w:p>
            <w:r>
              <w:t>99.7%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002046</w:t>
            </w:r>
          </w:p>
        </w:tc>
        <w:tc>
          <w:tcPr>
            <w:tcW w:type="dxa" w:w="1080"/>
          </w:tcPr>
          <w:p>
            <w:r>
              <w:t>国机精工</w:t>
            </w:r>
          </w:p>
        </w:tc>
        <w:tc>
          <w:tcPr>
            <w:tcW w:type="dxa" w:w="1080"/>
          </w:tcPr>
          <w:p>
            <w:r>
              <w:t>12</w:t>
            </w:r>
          </w:p>
        </w:tc>
        <w:tc>
          <w:tcPr>
            <w:tcW w:type="dxa" w:w="1080"/>
          </w:tcPr>
          <w:p>
            <w:r>
              <w:t>3.59</w:t>
            </w:r>
          </w:p>
        </w:tc>
        <w:tc>
          <w:tcPr>
            <w:tcW w:type="dxa" w:w="1080"/>
          </w:tcPr>
          <w:p>
            <w:r>
              <w:t>15.0</w:t>
            </w:r>
          </w:p>
        </w:tc>
        <w:tc>
          <w:tcPr>
            <w:tcW w:type="dxa" w:w="1080"/>
          </w:tcPr>
          <w:p>
            <w:r>
              <w:t>25.2</w:t>
            </w:r>
          </w:p>
        </w:tc>
        <w:tc>
          <w:tcPr>
            <w:tcW w:type="dxa" w:w="1080"/>
          </w:tcPr>
          <w:p>
            <w:r>
              <w:t>97.4%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300866</w:t>
            </w:r>
          </w:p>
        </w:tc>
        <w:tc>
          <w:tcPr>
            <w:tcW w:type="dxa" w:w="1080"/>
          </w:tcPr>
          <w:p>
            <w:r>
              <w:t>安克创新</w:t>
            </w:r>
          </w:p>
        </w:tc>
        <w:tc>
          <w:tcPr>
            <w:tcW w:type="dxa" w:w="1080"/>
          </w:tcPr>
          <w:p>
            <w:r>
              <w:t>13</w:t>
            </w:r>
          </w:p>
        </w:tc>
        <w:tc>
          <w:tcPr>
            <w:tcW w:type="dxa" w:w="1080"/>
          </w:tcPr>
          <w:p>
            <w:r>
              <w:t>7.85</w:t>
            </w:r>
          </w:p>
        </w:tc>
        <w:tc>
          <w:tcPr>
            <w:tcW w:type="dxa" w:w="1080"/>
          </w:tcPr>
          <w:p>
            <w:r>
              <w:t>13.1</w:t>
            </w:r>
          </w:p>
        </w:tc>
        <w:tc>
          <w:tcPr>
            <w:tcW w:type="dxa" w:w="1080"/>
          </w:tcPr>
          <w:p>
            <w:r>
              <w:t>16.9</w:t>
            </w:r>
          </w:p>
        </w:tc>
        <w:tc>
          <w:tcPr>
            <w:tcW w:type="dxa" w:w="1080"/>
          </w:tcPr>
          <w:p>
            <w:r>
              <w:t>99.1%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300265</w:t>
            </w:r>
          </w:p>
        </w:tc>
        <w:tc>
          <w:tcPr>
            <w:tcW w:type="dxa" w:w="1080"/>
          </w:tcPr>
          <w:p>
            <w:r>
              <w:t>通光线缆</w:t>
            </w:r>
          </w:p>
        </w:tc>
        <w:tc>
          <w:tcPr>
            <w:tcW w:type="dxa" w:w="1080"/>
          </w:tcPr>
          <w:p>
            <w:r>
              <w:t>21</w:t>
            </w:r>
          </w:p>
        </w:tc>
        <w:tc>
          <w:tcPr>
            <w:tcW w:type="dxa" w:w="1080"/>
          </w:tcPr>
          <w:p>
            <w:r>
              <w:t>10.12</w:t>
            </w:r>
          </w:p>
        </w:tc>
        <w:tc>
          <w:tcPr>
            <w:tcW w:type="dxa" w:w="1080"/>
          </w:tcPr>
          <w:p>
            <w:r>
              <w:t>40.9</w:t>
            </w:r>
          </w:p>
        </w:tc>
        <w:tc>
          <w:tcPr>
            <w:tcW w:type="dxa" w:w="1080"/>
          </w:tcPr>
          <w:p>
            <w:r>
              <w:t>33.0</w:t>
            </w:r>
          </w:p>
        </w:tc>
        <w:tc>
          <w:tcPr>
            <w:tcW w:type="dxa" w:w="1080"/>
          </w:tcPr>
          <w:p>
            <w:r>
              <w:t>95.7%</w:t>
            </w:r>
          </w:p>
        </w:tc>
        <w:tc>
          <w:tcPr>
            <w:tcW w:type="dxa" w:w="1080"/>
          </w:tcPr>
          <w:p>
            <w:r>
              <w:t>断板强势</w:t>
            </w:r>
          </w:p>
        </w:tc>
      </w:tr>
      <w:tr>
        <w:tc>
          <w:tcPr>
            <w:tcW w:type="dxa" w:w="1080"/>
          </w:tcPr>
          <w:p>
            <w:r>
              <w:t>601727</w:t>
            </w:r>
          </w:p>
        </w:tc>
        <w:tc>
          <w:tcPr>
            <w:tcW w:type="dxa" w:w="1080"/>
          </w:tcPr>
          <w:p>
            <w:r>
              <w:t>上海电气</w:t>
            </w:r>
          </w:p>
        </w:tc>
        <w:tc>
          <w:tcPr>
            <w:tcW w:type="dxa" w:w="1080"/>
          </w:tcPr>
          <w:p>
            <w:r>
              <w:t>22</w:t>
            </w:r>
          </w:p>
        </w:tc>
        <w:tc>
          <w:tcPr>
            <w:tcW w:type="dxa" w:w="1080"/>
          </w:tcPr>
          <w:p>
            <w:r>
              <w:t>7.66</w:t>
            </w:r>
          </w:p>
        </w:tc>
        <w:tc>
          <w:tcPr>
            <w:tcW w:type="dxa" w:w="1080"/>
          </w:tcPr>
          <w:p>
            <w:r>
              <w:t>66.2</w:t>
            </w:r>
          </w:p>
        </w:tc>
        <w:tc>
          <w:tcPr>
            <w:tcW w:type="dxa" w:w="1080"/>
          </w:tcPr>
          <w:p>
            <w:r>
              <w:t>14.1</w:t>
            </w:r>
          </w:p>
        </w:tc>
        <w:tc>
          <w:tcPr>
            <w:tcW w:type="dxa" w:w="1080"/>
          </w:tcPr>
          <w:p>
            <w:r>
              <w:t>94.6%</w:t>
            </w:r>
          </w:p>
        </w:tc>
        <w:tc>
          <w:tcPr>
            <w:tcW w:type="dxa" w:w="1080"/>
          </w:tcPr>
          <w:p>
            <w:r>
              <w:t>炸板强势</w:t>
            </w:r>
          </w:p>
        </w:tc>
      </w:tr>
    </w:tbl>
    <w:p>
      <w:pPr>
        <w:pStyle w:val="Heading2"/>
      </w:pPr>
      <w:r>
        <w:t>消费电子/AI终端（8只）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代码</w:t>
            </w:r>
          </w:p>
        </w:tc>
        <w:tc>
          <w:tcPr>
            <w:tcW w:type="dxa" w:w="1080"/>
          </w:tcPr>
          <w:p>
            <w:r>
              <w:t>名称</w:t>
            </w:r>
          </w:p>
        </w:tc>
        <w:tc>
          <w:tcPr>
            <w:tcW w:type="dxa" w:w="1080"/>
          </w:tcPr>
          <w:p>
            <w:r>
              <w:t>板块排名</w:t>
            </w:r>
          </w:p>
        </w:tc>
        <w:tc>
          <w:tcPr>
            <w:tcW w:type="dxa" w:w="1080"/>
          </w:tcPr>
          <w:p>
            <w:r>
              <w:t>当日涨幅%</w:t>
            </w:r>
          </w:p>
        </w:tc>
        <w:tc>
          <w:tcPr>
            <w:tcW w:type="dxa" w:w="1080"/>
          </w:tcPr>
          <w:p>
            <w:r>
              <w:t>成交额(亿)</w:t>
            </w:r>
          </w:p>
        </w:tc>
        <w:tc>
          <w:tcPr>
            <w:tcW w:type="dxa" w:w="1080"/>
          </w:tcPr>
          <w:p>
            <w:r>
              <w:t>20日涨幅%</w:t>
            </w:r>
          </w:p>
        </w:tc>
        <w:tc>
          <w:tcPr>
            <w:tcW w:type="dxa" w:w="1080"/>
          </w:tcPr>
          <w:p>
            <w:r>
              <w:t>距60日高点</w:t>
            </w:r>
          </w:p>
        </w:tc>
        <w:tc>
          <w:tcPr>
            <w:tcW w:type="dxa" w:w="1080"/>
          </w:tcPr>
          <w:p>
            <w:r>
              <w:t>核心标签</w:t>
            </w:r>
          </w:p>
        </w:tc>
      </w:tr>
      <w:tr>
        <w:tc>
          <w:tcPr>
            <w:tcW w:type="dxa" w:w="1080"/>
          </w:tcPr>
          <w:p>
            <w:r>
              <w:t>002384</w:t>
            </w:r>
          </w:p>
        </w:tc>
        <w:tc>
          <w:tcPr>
            <w:tcW w:type="dxa" w:w="1080"/>
          </w:tcPr>
          <w:p>
            <w:r>
              <w:t>东山精密</w:t>
            </w:r>
          </w:p>
        </w:tc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0.59</w:t>
            </w:r>
          </w:p>
        </w:tc>
        <w:tc>
          <w:tcPr>
            <w:tcW w:type="dxa" w:w="1080"/>
          </w:tcPr>
          <w:p>
            <w:r>
              <w:t>172.6</w:t>
            </w:r>
          </w:p>
        </w:tc>
        <w:tc>
          <w:tcPr>
            <w:tcW w:type="dxa" w:w="1080"/>
          </w:tcPr>
          <w:p>
            <w:r>
              <w:t>53.8</w:t>
            </w:r>
          </w:p>
        </w:tc>
        <w:tc>
          <w:tcPr>
            <w:tcW w:type="dxa" w:w="1080"/>
          </w:tcPr>
          <w:p>
            <w:r>
              <w:t>96.0%</w:t>
            </w:r>
          </w:p>
        </w:tc>
        <w:tc>
          <w:tcPr>
            <w:tcW w:type="dxa" w:w="1080"/>
          </w:tcPr>
          <w:p>
            <w:r>
              <w:t>断板强势/稳定强趋势</w:t>
            </w:r>
          </w:p>
        </w:tc>
      </w:tr>
      <w:tr>
        <w:tc>
          <w:tcPr>
            <w:tcW w:type="dxa" w:w="1080"/>
          </w:tcPr>
          <w:p>
            <w:r>
              <w:t>002273</w:t>
            </w:r>
          </w:p>
        </w:tc>
        <w:tc>
          <w:tcPr>
            <w:tcW w:type="dxa" w:w="1080"/>
          </w:tcPr>
          <w:p>
            <w:r>
              <w:t>水晶光电</w:t>
            </w:r>
          </w:p>
        </w:tc>
        <w:tc>
          <w:tcPr>
            <w:tcW w:type="dxa" w:w="1080"/>
          </w:tcPr>
          <w:p>
            <w:r>
              <w:t>2</w:t>
            </w:r>
          </w:p>
        </w:tc>
        <w:tc>
          <w:tcPr>
            <w:tcW w:type="dxa" w:w="1080"/>
          </w:tcPr>
          <w:p>
            <w:r>
              <w:t>3.66</w:t>
            </w:r>
          </w:p>
        </w:tc>
        <w:tc>
          <w:tcPr>
            <w:tcW w:type="dxa" w:w="1080"/>
          </w:tcPr>
          <w:p>
            <w:r>
              <w:t>30.8</w:t>
            </w:r>
          </w:p>
        </w:tc>
        <w:tc>
          <w:tcPr>
            <w:tcW w:type="dxa" w:w="1080"/>
          </w:tcPr>
          <w:p>
            <w:r>
              <w:t>31.8</w:t>
            </w:r>
          </w:p>
        </w:tc>
        <w:tc>
          <w:tcPr>
            <w:tcW w:type="dxa" w:w="1080"/>
          </w:tcPr>
          <w:p>
            <w:r>
              <w:t>98.9%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002429</w:t>
            </w:r>
          </w:p>
        </w:tc>
        <w:tc>
          <w:tcPr>
            <w:tcW w:type="dxa" w:w="1080"/>
          </w:tcPr>
          <w:p>
            <w:r>
              <w:t>兆驰股份</w:t>
            </w:r>
          </w:p>
        </w:tc>
        <w:tc>
          <w:tcPr>
            <w:tcW w:type="dxa" w:w="1080"/>
          </w:tcPr>
          <w:p>
            <w:r>
              <w:t>3</w:t>
            </w:r>
          </w:p>
        </w:tc>
        <w:tc>
          <w:tcPr>
            <w:tcW w:type="dxa" w:w="1080"/>
          </w:tcPr>
          <w:p>
            <w:r>
              <w:t>0.07</w:t>
            </w:r>
          </w:p>
        </w:tc>
        <w:tc>
          <w:tcPr>
            <w:tcW w:type="dxa" w:w="1080"/>
          </w:tcPr>
          <w:p>
            <w:r>
              <w:t>21.3</w:t>
            </w:r>
          </w:p>
        </w:tc>
        <w:tc>
          <w:tcPr>
            <w:tcW w:type="dxa" w:w="1080"/>
          </w:tcPr>
          <w:p>
            <w:r>
              <w:t>32.0</w:t>
            </w:r>
          </w:p>
        </w:tc>
        <w:tc>
          <w:tcPr>
            <w:tcW w:type="dxa" w:w="1080"/>
          </w:tcPr>
          <w:p>
            <w:r>
              <w:t>99.3%</w:t>
            </w:r>
          </w:p>
        </w:tc>
        <w:tc>
          <w:tcPr>
            <w:tcW w:type="dxa" w:w="1080"/>
          </w:tcPr>
          <w:p>
            <w:r>
              <w:t>稳定强趋势/强趋势加速</w:t>
            </w:r>
          </w:p>
        </w:tc>
      </w:tr>
      <w:tr>
        <w:tc>
          <w:tcPr>
            <w:tcW w:type="dxa" w:w="1080"/>
          </w:tcPr>
          <w:p>
            <w:r>
              <w:t>600707</w:t>
            </w:r>
          </w:p>
        </w:tc>
        <w:tc>
          <w:tcPr>
            <w:tcW w:type="dxa" w:w="1080"/>
          </w:tcPr>
          <w:p>
            <w:r>
              <w:t>彩虹股份</w:t>
            </w:r>
          </w:p>
        </w:tc>
        <w:tc>
          <w:tcPr>
            <w:tcW w:type="dxa" w:w="1080"/>
          </w:tcPr>
          <w:p>
            <w:r>
              <w:t>4</w:t>
            </w:r>
          </w:p>
        </w:tc>
        <w:tc>
          <w:tcPr>
            <w:tcW w:type="dxa" w:w="1080"/>
          </w:tcPr>
          <w:p>
            <w:r>
              <w:t>10.0</w:t>
            </w:r>
          </w:p>
        </w:tc>
        <w:tc>
          <w:tcPr>
            <w:tcW w:type="dxa" w:w="1080"/>
          </w:tcPr>
          <w:p>
            <w:r>
              <w:t>10.6</w:t>
            </w:r>
          </w:p>
        </w:tc>
        <w:tc>
          <w:tcPr>
            <w:tcW w:type="dxa" w:w="1080"/>
          </w:tcPr>
          <w:p>
            <w:r>
              <w:t>48.9</w:t>
            </w:r>
          </w:p>
        </w:tc>
        <w:tc>
          <w:tcPr>
            <w:tcW w:type="dxa" w:w="1080"/>
          </w:tcPr>
          <w:p>
            <w:r>
              <w:t>100.0%</w:t>
            </w:r>
          </w:p>
        </w:tc>
        <w:tc>
          <w:tcPr>
            <w:tcW w:type="dxa" w:w="1080"/>
          </w:tcPr>
          <w:p>
            <w:r>
              <w:t>涨停核心/连板多板</w:t>
            </w:r>
          </w:p>
        </w:tc>
      </w:tr>
      <w:tr>
        <w:tc>
          <w:tcPr>
            <w:tcW w:type="dxa" w:w="1080"/>
          </w:tcPr>
          <w:p>
            <w:r>
              <w:t>300136</w:t>
            </w:r>
          </w:p>
        </w:tc>
        <w:tc>
          <w:tcPr>
            <w:tcW w:type="dxa" w:w="1080"/>
          </w:tcPr>
          <w:p>
            <w:r>
              <w:t>信维通信</w:t>
            </w:r>
          </w:p>
        </w:tc>
        <w:tc>
          <w:tcPr>
            <w:tcW w:type="dxa" w:w="1080"/>
          </w:tcPr>
          <w:p>
            <w:r>
              <w:t>6</w:t>
            </w:r>
          </w:p>
        </w:tc>
        <w:tc>
          <w:tcPr>
            <w:tcW w:type="dxa" w:w="1080"/>
          </w:tcPr>
          <w:p>
            <w:r>
              <w:t>4.03</w:t>
            </w:r>
          </w:p>
        </w:tc>
        <w:tc>
          <w:tcPr>
            <w:tcW w:type="dxa" w:w="1080"/>
          </w:tcPr>
          <w:p>
            <w:r>
              <w:t>97.9</w:t>
            </w:r>
          </w:p>
        </w:tc>
        <w:tc>
          <w:tcPr>
            <w:tcW w:type="dxa" w:w="1080"/>
          </w:tcPr>
          <w:p>
            <w:r>
              <w:t>77.7</w:t>
            </w:r>
          </w:p>
        </w:tc>
        <w:tc>
          <w:tcPr>
            <w:tcW w:type="dxa" w:w="1080"/>
          </w:tcPr>
          <w:p>
            <w:r>
              <w:t>96.2%</w:t>
            </w:r>
          </w:p>
        </w:tc>
        <w:tc>
          <w:tcPr>
            <w:tcW w:type="dxa" w:w="1080"/>
          </w:tcPr>
          <w:p>
            <w:r>
              <w:t>稳定强趋势</w:t>
            </w:r>
          </w:p>
        </w:tc>
      </w:tr>
      <w:tr>
        <w:tc>
          <w:tcPr>
            <w:tcW w:type="dxa" w:w="1080"/>
          </w:tcPr>
          <w:p>
            <w:r>
              <w:t>002222</w:t>
            </w:r>
          </w:p>
        </w:tc>
        <w:tc>
          <w:tcPr>
            <w:tcW w:type="dxa" w:w="1080"/>
          </w:tcPr>
          <w:p>
            <w:r>
              <w:t>福晶科技</w:t>
            </w:r>
          </w:p>
        </w:tc>
        <w:tc>
          <w:tcPr>
            <w:tcW w:type="dxa" w:w="1080"/>
          </w:tcPr>
          <w:p>
            <w:r>
              <w:t>10</w:t>
            </w:r>
          </w:p>
        </w:tc>
        <w:tc>
          <w:tcPr>
            <w:tcW w:type="dxa" w:w="1080"/>
          </w:tcPr>
          <w:p>
            <w:r>
              <w:t>2.61</w:t>
            </w:r>
          </w:p>
        </w:tc>
        <w:tc>
          <w:tcPr>
            <w:tcW w:type="dxa" w:w="1080"/>
          </w:tcPr>
          <w:p>
            <w:r>
              <w:t>57.9</w:t>
            </w:r>
          </w:p>
        </w:tc>
        <w:tc>
          <w:tcPr>
            <w:tcW w:type="dxa" w:w="1080"/>
          </w:tcPr>
          <w:p>
            <w:r>
              <w:t>36.1</w:t>
            </w:r>
          </w:p>
        </w:tc>
        <w:tc>
          <w:tcPr>
            <w:tcW w:type="dxa" w:w="1080"/>
          </w:tcPr>
          <w:p>
            <w:r>
              <w:t>97.8%</w:t>
            </w:r>
          </w:p>
        </w:tc>
        <w:tc>
          <w:tcPr>
            <w:tcW w:type="dxa" w:w="1080"/>
          </w:tcPr>
          <w:p>
            <w:r>
              <w:t>断板强势</w:t>
            </w:r>
          </w:p>
        </w:tc>
      </w:tr>
      <w:tr>
        <w:tc>
          <w:tcPr>
            <w:tcW w:type="dxa" w:w="1080"/>
          </w:tcPr>
          <w:p>
            <w:r>
              <w:t>002600</w:t>
            </w:r>
          </w:p>
        </w:tc>
        <w:tc>
          <w:tcPr>
            <w:tcW w:type="dxa" w:w="1080"/>
          </w:tcPr>
          <w:p>
            <w:r>
              <w:t>领益智造</w:t>
            </w:r>
          </w:p>
        </w:tc>
        <w:tc>
          <w:tcPr>
            <w:tcW w:type="dxa" w:w="1080"/>
          </w:tcPr>
          <w:p>
            <w:r>
              <w:t>12</w:t>
            </w:r>
          </w:p>
        </w:tc>
        <w:tc>
          <w:tcPr>
            <w:tcW w:type="dxa" w:w="1080"/>
          </w:tcPr>
          <w:p>
            <w:r>
              <w:t>2.74</w:t>
            </w:r>
          </w:p>
        </w:tc>
        <w:tc>
          <w:tcPr>
            <w:tcW w:type="dxa" w:w="1080"/>
          </w:tcPr>
          <w:p>
            <w:r>
              <w:t>26.2</w:t>
            </w:r>
          </w:p>
        </w:tc>
        <w:tc>
          <w:tcPr>
            <w:tcW w:type="dxa" w:w="1080"/>
          </w:tcPr>
          <w:p>
            <w:r>
              <w:t>12.9</w:t>
            </w:r>
          </w:p>
        </w:tc>
        <w:tc>
          <w:tcPr>
            <w:tcW w:type="dxa" w:w="1080"/>
          </w:tcPr>
          <w:p>
            <w:r>
              <w:t>97.5%</w:t>
            </w:r>
          </w:p>
        </w:tc>
        <w:tc>
          <w:tcPr>
            <w:tcW w:type="dxa" w:w="1080"/>
          </w:tcPr>
          <w:p>
            <w:r>
              <w:t>强趋势加速</w:t>
            </w:r>
          </w:p>
        </w:tc>
      </w:tr>
      <w:tr>
        <w:tc>
          <w:tcPr>
            <w:tcW w:type="dxa" w:w="1080"/>
          </w:tcPr>
          <w:p>
            <w:r>
              <w:t>000823</w:t>
            </w:r>
          </w:p>
        </w:tc>
        <w:tc>
          <w:tcPr>
            <w:tcW w:type="dxa" w:w="1080"/>
          </w:tcPr>
          <w:p>
            <w:r>
              <w:t>超声电子</w:t>
            </w:r>
          </w:p>
        </w:tc>
        <w:tc>
          <w:tcPr>
            <w:tcW w:type="dxa" w:w="1080"/>
          </w:tcPr>
          <w:p>
            <w:r>
              <w:t>14</w:t>
            </w:r>
          </w:p>
        </w:tc>
        <w:tc>
          <w:tcPr>
            <w:tcW w:type="dxa" w:w="1080"/>
          </w:tcPr>
          <w:p>
            <w:r>
              <w:t>3.19</w:t>
            </w:r>
          </w:p>
        </w:tc>
        <w:tc>
          <w:tcPr>
            <w:tcW w:type="dxa" w:w="1080"/>
          </w:tcPr>
          <w:p>
            <w:r>
              <w:t>10.6</w:t>
            </w:r>
          </w:p>
        </w:tc>
        <w:tc>
          <w:tcPr>
            <w:tcW w:type="dxa" w:w="1080"/>
          </w:tcPr>
          <w:p>
            <w:r>
              <w:t>19.7</w:t>
            </w:r>
          </w:p>
        </w:tc>
        <w:tc>
          <w:tcPr>
            <w:tcW w:type="dxa" w:w="1080"/>
          </w:tcPr>
          <w:p>
            <w:r>
              <w:t>98.5%</w:t>
            </w:r>
          </w:p>
        </w:tc>
        <w:tc>
          <w:tcPr>
            <w:tcW w:type="dxa" w:w="1080"/>
          </w:tcPr>
          <w:p>
            <w:r>
              <w:t>断板强势</w:t>
            </w:r>
          </w:p>
        </w:tc>
      </w:tr>
    </w:tbl>
    <w:p>
      <w:pPr>
        <w:pStyle w:val="Heading1"/>
      </w:pPr>
      <w:r>
        <w:t>使用方法</w:t>
      </w:r>
    </w:p>
    <w:p>
      <w:pPr>
        <w:pStyle w:val="ListBullet"/>
      </w:pPr>
      <w:r>
        <w:t>第一优先：板块内排名靠前 + 成交额大 + 强趋势加速/涨停核心。</w:t>
      </w:r>
    </w:p>
    <w:p>
      <w:pPr>
        <w:pStyle w:val="ListBullet"/>
      </w:pPr>
      <w:r>
        <w:t>第二优先：断板强势/炸板强势后仍贴近60日高点，观察是否二波。</w:t>
      </w:r>
    </w:p>
    <w:p>
      <w:pPr>
        <w:pStyle w:val="ListBullet"/>
      </w:pPr>
      <w:r>
        <w:t>明日验证：开盘承接、分时回落后能否重回均价线、板块内是否继续扩散、成交额是否维持。</w:t>
      </w:r>
    </w:p>
    <w:p>
      <w:pPr>
        <w:pStyle w:val="Heading1"/>
      </w:pPr>
      <w:r>
        <w:t>AI新主线补充：SiC / AI电源 / 高压直流</w:t>
      </w:r>
    </w:p>
    <w:p>
      <w:r>
        <w:t>结论：这条线索应该加入每日复盘，并单独列为AI硬件链的二级新分支。它不是“AI芯片直接用SiC”，而是AI算力功率密度上升，倒逼数据中心电源架构升级，进而提高PSU、UPS、800V DC、固态保护和高压功率模块对SiC的潜在需求。</w:t>
      </w:r>
    </w:p>
    <w:p>
      <w:pPr>
        <w:pStyle w:val="Heading2"/>
      </w:pPr>
      <w:r>
        <w:t>可信度与情绪评分</w:t>
      </w:r>
    </w:p>
    <w:p>
      <w:pPr>
        <w:pStyle w:val="ListBullet"/>
      </w:pPr>
      <w:r>
        <w:t>短期情绪评分：+3 强烈利好。海外WOLF异动+A股天岳先进、时代电气、斯达半导同步走强。</w:t>
      </w:r>
    </w:p>
    <w:p>
      <w:pPr>
        <w:pStyle w:val="ListBullet"/>
      </w:pPr>
      <w:r>
        <w:t>基本面确认度：中等。产业逻辑成立，但远期TAM和CoWoS SiC用量仍需订单/BOM验证。</w:t>
      </w:r>
    </w:p>
    <w:p>
      <w:pPr>
        <w:pStyle w:val="ListBullet"/>
      </w:pPr>
      <w:r>
        <w:t>判断：不是纯噪音，是值得跟踪的新主线；但要避免把所有第三代半导体都当成真SiC受益。</w:t>
      </w:r>
    </w:p>
    <w:p>
      <w:pPr>
        <w:pStyle w:val="Heading2"/>
      </w:pPr>
      <w:r>
        <w:t>SiC / AI电源核心观察池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优先级</w:t>
            </w:r>
          </w:p>
        </w:tc>
        <w:tc>
          <w:tcPr>
            <w:tcW w:type="dxa" w:w="960"/>
          </w:tcPr>
          <w:p>
            <w:r>
              <w:t>代码</w:t>
            </w:r>
          </w:p>
        </w:tc>
        <w:tc>
          <w:tcPr>
            <w:tcW w:type="dxa" w:w="960"/>
          </w:tcPr>
          <w:p>
            <w:r>
              <w:t>名称</w:t>
            </w:r>
          </w:p>
        </w:tc>
        <w:tc>
          <w:tcPr>
            <w:tcW w:type="dxa" w:w="960"/>
          </w:tcPr>
          <w:p>
            <w:r>
              <w:t>产业位置</w:t>
            </w:r>
          </w:p>
        </w:tc>
        <w:tc>
          <w:tcPr>
            <w:tcW w:type="dxa" w:w="960"/>
          </w:tcPr>
          <w:p>
            <w:r>
              <w:t>当日涨幅%</w:t>
            </w:r>
          </w:p>
        </w:tc>
        <w:tc>
          <w:tcPr>
            <w:tcW w:type="dxa" w:w="960"/>
          </w:tcPr>
          <w:p>
            <w:r>
              <w:t>成交额(亿)</w:t>
            </w:r>
          </w:p>
        </w:tc>
        <w:tc>
          <w:tcPr>
            <w:tcW w:type="dxa" w:w="960"/>
          </w:tcPr>
          <w:p>
            <w:r>
              <w:t>此前核心池</w:t>
            </w:r>
          </w:p>
        </w:tc>
        <w:tc>
          <w:tcPr>
            <w:tcW w:type="dxa" w:w="960"/>
          </w:tcPr>
          <w:p>
            <w:r>
              <w:t>操作属性</w:t>
            </w:r>
          </w:p>
        </w:tc>
        <w:tc>
          <w:tcPr>
            <w:tcW w:type="dxa" w:w="960"/>
          </w:tcPr>
          <w:p>
            <w:r>
              <w:t>进攻逻辑</w:t>
            </w:r>
          </w:p>
        </w:tc>
      </w:tr>
      <w:tr>
        <w:tc>
          <w:tcPr>
            <w:tcW w:type="dxa" w:w="960"/>
          </w:tcPr>
          <w:p>
            <w:r>
              <w:t>1</w:t>
            </w:r>
          </w:p>
        </w:tc>
        <w:tc>
          <w:tcPr>
            <w:tcW w:type="dxa" w:w="960"/>
          </w:tcPr>
          <w:p>
            <w:r>
              <w:t>688234</w:t>
            </w:r>
          </w:p>
        </w:tc>
        <w:tc>
          <w:tcPr>
            <w:tcW w:type="dxa" w:w="960"/>
          </w:tcPr>
          <w:p>
            <w:r>
              <w:t>天岳先进</w:t>
            </w:r>
          </w:p>
        </w:tc>
        <w:tc>
          <w:tcPr>
            <w:tcW w:type="dxa" w:w="960"/>
          </w:tcPr>
          <w:p>
            <w:r>
              <w:t>衬底</w:t>
            </w:r>
          </w:p>
        </w:tc>
        <w:tc>
          <w:tcPr>
            <w:tcW w:type="dxa" w:w="960"/>
          </w:tcPr>
          <w:p>
            <w:r>
              <w:t>12.78</w:t>
            </w:r>
          </w:p>
        </w:tc>
        <w:tc>
          <w:tcPr>
            <w:tcW w:type="dxa" w:w="960"/>
          </w:tcPr>
          <w:p>
            <w:r>
              <w:t>31.43</w:t>
            </w:r>
          </w:p>
        </w:tc>
        <w:tc>
          <w:tcPr>
            <w:tcW w:type="dxa" w:w="960"/>
          </w:tcPr>
          <w:p>
            <w:r>
              <w:t>是</w:t>
            </w:r>
          </w:p>
        </w:tc>
        <w:tc>
          <w:tcPr>
            <w:tcW w:type="dxa" w:w="960"/>
          </w:tcPr>
          <w:p>
            <w:r>
              <w:t>首选进攻</w:t>
            </w:r>
          </w:p>
        </w:tc>
        <w:tc>
          <w:tcPr>
            <w:tcW w:type="dxa" w:w="960"/>
          </w:tcPr>
          <w:p>
            <w:r>
              <w:t>AI SiC最直接受益；衬底纯度高，市场会先交易“新能源车周期 → AI电源新增需求”的估值切换</w:t>
            </w:r>
          </w:p>
        </w:tc>
      </w:tr>
      <w:tr>
        <w:tc>
          <w:tcPr>
            <w:tcW w:type="dxa" w:w="960"/>
          </w:tcPr>
          <w:p>
            <w:r>
              <w:t>2</w:t>
            </w:r>
          </w:p>
        </w:tc>
        <w:tc>
          <w:tcPr>
            <w:tcW w:type="dxa" w:w="960"/>
          </w:tcPr>
          <w:p>
            <w:r>
              <w:t>688478</w:t>
            </w:r>
          </w:p>
        </w:tc>
        <w:tc>
          <w:tcPr>
            <w:tcW w:type="dxa" w:w="960"/>
          </w:tcPr>
          <w:p>
            <w:r>
              <w:t>晶升股份</w:t>
            </w:r>
          </w:p>
        </w:tc>
        <w:tc>
          <w:tcPr>
            <w:tcW w:type="dxa" w:w="960"/>
          </w:tcPr>
          <w:p>
            <w:r>
              <w:t>长晶炉/设备</w:t>
            </w:r>
          </w:p>
        </w:tc>
        <w:tc>
          <w:tcPr>
            <w:tcW w:type="dxa" w:w="960"/>
          </w:tcPr>
          <w:p>
            <w:r>
              <w:t>8.29</w:t>
            </w:r>
          </w:p>
        </w:tc>
        <w:tc>
          <w:tcPr>
            <w:tcW w:type="dxa" w:w="960"/>
          </w:tcPr>
          <w:p>
            <w:r>
              <w:t>7.86</w:t>
            </w:r>
          </w:p>
        </w:tc>
        <w:tc>
          <w:tcPr>
            <w:tcW w:type="dxa" w:w="960"/>
          </w:tcPr>
          <w:p>
            <w:r>
              <w:t>否/手工补入</w:t>
            </w:r>
          </w:p>
        </w:tc>
        <w:tc>
          <w:tcPr>
            <w:tcW w:type="dxa" w:w="960"/>
          </w:tcPr>
          <w:p>
            <w:r>
              <w:t>手工补入，等放量确认</w:t>
            </w:r>
          </w:p>
        </w:tc>
        <w:tc>
          <w:tcPr>
            <w:tcW w:type="dxa" w:w="960"/>
          </w:tcPr>
          <w:p>
            <w:r>
              <w:t>铲子股，高弹性；若天岳/三安/海外扩产预期重启，订单弹性大</w:t>
            </w:r>
          </w:p>
        </w:tc>
      </w:tr>
      <w:tr>
        <w:tc>
          <w:tcPr>
            <w:tcW w:type="dxa" w:w="960"/>
          </w:tcPr>
          <w:p>
            <w:r>
              <w:t>3</w:t>
            </w:r>
          </w:p>
        </w:tc>
        <w:tc>
          <w:tcPr>
            <w:tcW w:type="dxa" w:w="960"/>
          </w:tcPr>
          <w:p>
            <w:r>
              <w:t>300316</w:t>
            </w:r>
          </w:p>
        </w:tc>
        <w:tc>
          <w:tcPr>
            <w:tcW w:type="dxa" w:w="960"/>
          </w:tcPr>
          <w:p>
            <w:r>
              <w:t>晶盛机电</w:t>
            </w:r>
          </w:p>
        </w:tc>
        <w:tc>
          <w:tcPr>
            <w:tcW w:type="dxa" w:w="960"/>
          </w:tcPr>
          <w:p>
            <w:r>
              <w:t>长晶设备/平台设备</w:t>
            </w:r>
          </w:p>
        </w:tc>
        <w:tc>
          <w:tcPr>
            <w:tcW w:type="dxa" w:w="960"/>
          </w:tcPr>
          <w:p>
            <w:r>
              <w:t>12.74</w:t>
            </w:r>
          </w:p>
        </w:tc>
        <w:tc>
          <w:tcPr>
            <w:tcW w:type="dxa" w:w="960"/>
          </w:tcPr>
          <w:p>
            <w:r>
              <w:t>42.03</w:t>
            </w:r>
          </w:p>
        </w:tc>
        <w:tc>
          <w:tcPr>
            <w:tcW w:type="dxa" w:w="960"/>
          </w:tcPr>
          <w:p>
            <w:r>
              <w:t>否/手工补入</w:t>
            </w:r>
          </w:p>
        </w:tc>
        <w:tc>
          <w:tcPr>
            <w:tcW w:type="dxa" w:w="960"/>
          </w:tcPr>
          <w:p>
            <w:r>
              <w:t>补涨观察</w:t>
            </w:r>
          </w:p>
        </w:tc>
        <w:tc>
          <w:tcPr>
            <w:tcW w:type="dxa" w:w="960"/>
          </w:tcPr>
          <w:p>
            <w:r>
              <w:t>SiC设备弹性被多业务稀释，但今日量价强，适合做设备端补涨观察</w:t>
            </w:r>
          </w:p>
        </w:tc>
      </w:tr>
      <w:tr>
        <w:tc>
          <w:tcPr>
            <w:tcW w:type="dxa" w:w="960"/>
          </w:tcPr>
          <w:p>
            <w:r>
              <w:t>4</w:t>
            </w:r>
          </w:p>
        </w:tc>
        <w:tc>
          <w:tcPr>
            <w:tcW w:type="dxa" w:w="960"/>
          </w:tcPr>
          <w:p>
            <w:r>
              <w:t>688187</w:t>
            </w:r>
          </w:p>
        </w:tc>
        <w:tc>
          <w:tcPr>
            <w:tcW w:type="dxa" w:w="960"/>
          </w:tcPr>
          <w:p>
            <w:r>
              <w:t>时代电气</w:t>
            </w:r>
          </w:p>
        </w:tc>
        <w:tc>
          <w:tcPr>
            <w:tcW w:type="dxa" w:w="960"/>
          </w:tcPr>
          <w:p>
            <w:r>
              <w:t>功率器件/模块/HVDC</w:t>
            </w:r>
          </w:p>
        </w:tc>
        <w:tc>
          <w:tcPr>
            <w:tcW w:type="dxa" w:w="960"/>
          </w:tcPr>
          <w:p>
            <w:r>
              <w:t>20.0</w:t>
            </w:r>
          </w:p>
        </w:tc>
        <w:tc>
          <w:tcPr>
            <w:tcW w:type="dxa" w:w="960"/>
          </w:tcPr>
          <w:p>
            <w:r>
              <w:t>15.49</w:t>
            </w:r>
          </w:p>
        </w:tc>
        <w:tc>
          <w:tcPr>
            <w:tcW w:type="dxa" w:w="960"/>
          </w:tcPr>
          <w:p>
            <w:r>
              <w:t>是</w:t>
            </w:r>
          </w:p>
        </w:tc>
        <w:tc>
          <w:tcPr>
            <w:tcW w:type="dxa" w:w="960"/>
          </w:tcPr>
          <w:p>
            <w:r>
              <w:t>强势确认</w:t>
            </w:r>
          </w:p>
        </w:tc>
        <w:tc>
          <w:tcPr>
            <w:tcW w:type="dxa" w:w="960"/>
          </w:tcPr>
          <w:p>
            <w:r>
              <w:t>涨停核心；受益AI高压直流、UPS、固态开关、功率模块叙事</w:t>
            </w:r>
          </w:p>
        </w:tc>
      </w:tr>
      <w:tr>
        <w:tc>
          <w:tcPr>
            <w:tcW w:type="dxa" w:w="960"/>
          </w:tcPr>
          <w:p>
            <w:r>
              <w:t>5</w:t>
            </w:r>
          </w:p>
        </w:tc>
        <w:tc>
          <w:tcPr>
            <w:tcW w:type="dxa" w:w="960"/>
          </w:tcPr>
          <w:p>
            <w:r>
              <w:t>603290</w:t>
            </w:r>
          </w:p>
        </w:tc>
        <w:tc>
          <w:tcPr>
            <w:tcW w:type="dxa" w:w="960"/>
          </w:tcPr>
          <w:p>
            <w:r>
              <w:t>斯达半导</w:t>
            </w:r>
          </w:p>
        </w:tc>
        <w:tc>
          <w:tcPr>
            <w:tcW w:type="dxa" w:w="960"/>
          </w:tcPr>
          <w:p>
            <w:r>
              <w:t>功率器件/模块</w:t>
            </w:r>
          </w:p>
        </w:tc>
        <w:tc>
          <w:tcPr>
            <w:tcW w:type="dxa" w:w="960"/>
          </w:tcPr>
          <w:p>
            <w:r>
              <w:t>10.0</w:t>
            </w:r>
          </w:p>
        </w:tc>
        <w:tc>
          <w:tcPr>
            <w:tcW w:type="dxa" w:w="960"/>
          </w:tcPr>
          <w:p>
            <w:r>
              <w:t>18.29</w:t>
            </w:r>
          </w:p>
        </w:tc>
        <w:tc>
          <w:tcPr>
            <w:tcW w:type="dxa" w:w="960"/>
          </w:tcPr>
          <w:p>
            <w:r>
              <w:t>是</w:t>
            </w:r>
          </w:p>
        </w:tc>
        <w:tc>
          <w:tcPr>
            <w:tcW w:type="dxa" w:w="960"/>
          </w:tcPr>
          <w:p>
            <w:r>
              <w:t>强势确认</w:t>
            </w:r>
          </w:p>
        </w:tc>
        <w:tc>
          <w:tcPr>
            <w:tcW w:type="dxa" w:w="960"/>
          </w:tcPr>
          <w:p>
            <w:r>
              <w:t>涨停核心；SiC器件/模块映射清晰，弹性强于系统集成</w:t>
            </w:r>
          </w:p>
        </w:tc>
      </w:tr>
      <w:tr>
        <w:tc>
          <w:tcPr>
            <w:tcW w:type="dxa" w:w="960"/>
          </w:tcPr>
          <w:p>
            <w:r>
              <w:t>6</w:t>
            </w:r>
          </w:p>
        </w:tc>
        <w:tc>
          <w:tcPr>
            <w:tcW w:type="dxa" w:w="960"/>
          </w:tcPr>
          <w:p>
            <w:r>
              <w:t>688469</w:t>
            </w:r>
          </w:p>
        </w:tc>
        <w:tc>
          <w:tcPr>
            <w:tcW w:type="dxa" w:w="960"/>
          </w:tcPr>
          <w:p>
            <w:r>
              <w:t>芯联集成</w:t>
            </w:r>
          </w:p>
        </w:tc>
        <w:tc>
          <w:tcPr>
            <w:tcW w:type="dxa" w:w="960"/>
          </w:tcPr>
          <w:p>
            <w:r>
              <w:t>SiC器件制造/代工</w:t>
            </w:r>
          </w:p>
        </w:tc>
        <w:tc>
          <w:tcPr>
            <w:tcW w:type="dxa" w:w="960"/>
          </w:tcPr>
          <w:p>
            <w:r>
              <w:t>7.49</w:t>
            </w:r>
          </w:p>
        </w:tc>
        <w:tc>
          <w:tcPr>
            <w:tcW w:type="dxa" w:w="960"/>
          </w:tcPr>
          <w:p>
            <w:r>
              <w:t>24.71</w:t>
            </w:r>
          </w:p>
        </w:tc>
        <w:tc>
          <w:tcPr>
            <w:tcW w:type="dxa" w:w="960"/>
          </w:tcPr>
          <w:p>
            <w:r>
              <w:t>否/手工补入</w:t>
            </w:r>
          </w:p>
        </w:tc>
        <w:tc>
          <w:tcPr>
            <w:tcW w:type="dxa" w:w="960"/>
          </w:tcPr>
          <w:p>
            <w:r>
              <w:t>手工补入</w:t>
            </w:r>
          </w:p>
        </w:tc>
        <w:tc>
          <w:tcPr>
            <w:tcW w:type="dxa" w:w="960"/>
          </w:tcPr>
          <w:p>
            <w:r>
              <w:t>制造端弹性，需看650V/1200V平台、良率、工业电源客户</w:t>
            </w:r>
          </w:p>
        </w:tc>
      </w:tr>
      <w:tr>
        <w:tc>
          <w:tcPr>
            <w:tcW w:type="dxa" w:w="960"/>
          </w:tcPr>
          <w:p>
            <w:r>
              <w:t>7</w:t>
            </w:r>
          </w:p>
        </w:tc>
        <w:tc>
          <w:tcPr>
            <w:tcW w:type="dxa" w:w="960"/>
          </w:tcPr>
          <w:p>
            <w:r>
              <w:t>688396</w:t>
            </w:r>
          </w:p>
        </w:tc>
        <w:tc>
          <w:tcPr>
            <w:tcW w:type="dxa" w:w="960"/>
          </w:tcPr>
          <w:p>
            <w:r>
              <w:t>华润微</w:t>
            </w:r>
          </w:p>
        </w:tc>
        <w:tc>
          <w:tcPr>
            <w:tcW w:type="dxa" w:w="960"/>
          </w:tcPr>
          <w:p>
            <w:r>
              <w:t>功率半导体平台</w:t>
            </w:r>
          </w:p>
        </w:tc>
        <w:tc>
          <w:tcPr>
            <w:tcW w:type="dxa" w:w="960"/>
          </w:tcPr>
          <w:p>
            <w:r>
              <w:t>5.32</w:t>
            </w:r>
          </w:p>
        </w:tc>
        <w:tc>
          <w:tcPr>
            <w:tcW w:type="dxa" w:w="960"/>
          </w:tcPr>
          <w:p>
            <w:r>
              <w:t>28.12</w:t>
            </w:r>
          </w:p>
        </w:tc>
        <w:tc>
          <w:tcPr>
            <w:tcW w:type="dxa" w:w="960"/>
          </w:tcPr>
          <w:p>
            <w:r>
              <w:t>是</w:t>
            </w:r>
          </w:p>
        </w:tc>
        <w:tc>
          <w:tcPr>
            <w:tcW w:type="dxa" w:w="960"/>
          </w:tcPr>
          <w:p>
            <w:r>
              <w:t>趋势跟踪</w:t>
            </w:r>
          </w:p>
        </w:tc>
        <w:tc>
          <w:tcPr>
            <w:tcW w:type="dxa" w:w="960"/>
          </w:tcPr>
          <w:p>
            <w:r>
              <w:t>功率半导体映射，核心池内强趋势，但SiC纯度低于天岳/晶升</w:t>
            </w:r>
          </w:p>
        </w:tc>
      </w:tr>
      <w:tr>
        <w:tc>
          <w:tcPr>
            <w:tcW w:type="dxa" w:w="960"/>
          </w:tcPr>
          <w:p>
            <w:r>
              <w:t>8</w:t>
            </w:r>
          </w:p>
        </w:tc>
        <w:tc>
          <w:tcPr>
            <w:tcW w:type="dxa" w:w="960"/>
          </w:tcPr>
          <w:p>
            <w:r>
              <w:t>600330</w:t>
            </w:r>
          </w:p>
        </w:tc>
        <w:tc>
          <w:tcPr>
            <w:tcW w:type="dxa" w:w="960"/>
          </w:tcPr>
          <w:p>
            <w:r>
              <w:t>天通股份</w:t>
            </w:r>
          </w:p>
        </w:tc>
        <w:tc>
          <w:tcPr>
            <w:tcW w:type="dxa" w:w="960"/>
          </w:tcPr>
          <w:p>
            <w:r>
              <w:t>第三代半导体材料/设备映射</w:t>
            </w:r>
          </w:p>
        </w:tc>
        <w:tc>
          <w:tcPr>
            <w:tcW w:type="dxa" w:w="960"/>
          </w:tcPr>
          <w:p>
            <w:r>
              <w:t>7.38</w:t>
            </w:r>
          </w:p>
        </w:tc>
        <w:tc>
          <w:tcPr>
            <w:tcW w:type="dxa" w:w="960"/>
          </w:tcPr>
          <w:p>
            <w:r>
              <w:t>69.26</w:t>
            </w:r>
          </w:p>
        </w:tc>
        <w:tc>
          <w:tcPr>
            <w:tcW w:type="dxa" w:w="960"/>
          </w:tcPr>
          <w:p>
            <w:r>
              <w:t>是</w:t>
            </w:r>
          </w:p>
        </w:tc>
        <w:tc>
          <w:tcPr>
            <w:tcW w:type="dxa" w:w="960"/>
          </w:tcPr>
          <w:p>
            <w:r>
              <w:t>高弹性备选</w:t>
            </w:r>
          </w:p>
        </w:tc>
        <w:tc>
          <w:tcPr>
            <w:tcW w:type="dxa" w:w="960"/>
          </w:tcPr>
          <w:p>
            <w:r>
              <w:t>涨幅和成交额都强，但AI SiC纯度需要二次核实</w:t>
            </w:r>
          </w:p>
        </w:tc>
      </w:tr>
      <w:tr>
        <w:tc>
          <w:tcPr>
            <w:tcW w:type="dxa" w:w="960"/>
          </w:tcPr>
          <w:p>
            <w:r>
              <w:t>9</w:t>
            </w:r>
          </w:p>
        </w:tc>
        <w:tc>
          <w:tcPr>
            <w:tcW w:type="dxa" w:w="960"/>
          </w:tcPr>
          <w:p>
            <w:r>
              <w:t>600703</w:t>
            </w:r>
          </w:p>
        </w:tc>
        <w:tc>
          <w:tcPr>
            <w:tcW w:type="dxa" w:w="960"/>
          </w:tcPr>
          <w:p>
            <w:r>
              <w:t>三安光电</w:t>
            </w:r>
          </w:p>
        </w:tc>
        <w:tc>
          <w:tcPr>
            <w:tcW w:type="dxa" w:w="960"/>
          </w:tcPr>
          <w:p>
            <w:r>
              <w:t>衬底/外延/器件平台</w:t>
            </w:r>
          </w:p>
        </w:tc>
        <w:tc>
          <w:tcPr>
            <w:tcW w:type="dxa" w:w="960"/>
          </w:tcPr>
          <w:p>
            <w:r>
              <w:t>0.72</w:t>
            </w:r>
          </w:p>
        </w:tc>
        <w:tc>
          <w:tcPr>
            <w:tcW w:type="dxa" w:w="960"/>
          </w:tcPr>
          <w:p>
            <w:r>
              <w:t>57.11</w:t>
            </w:r>
          </w:p>
        </w:tc>
        <w:tc>
          <w:tcPr>
            <w:tcW w:type="dxa" w:w="960"/>
          </w:tcPr>
          <w:p>
            <w:r>
              <w:t>否/手工补入</w:t>
            </w:r>
          </w:p>
        </w:tc>
        <w:tc>
          <w:tcPr>
            <w:tcW w:type="dxa" w:w="960"/>
          </w:tcPr>
          <w:p>
            <w:r>
              <w:t>低吸/补涨观察</w:t>
            </w:r>
          </w:p>
        </w:tc>
        <w:tc>
          <w:tcPr>
            <w:tcW w:type="dxa" w:w="960"/>
          </w:tcPr>
          <w:p>
            <w:r>
              <w:t>基本面相关度高，但今日涨幅弱于主线；若明日放量突破可补涨</w:t>
            </w:r>
          </w:p>
        </w:tc>
      </w:tr>
      <w:tr>
        <w:tc>
          <w:tcPr>
            <w:tcW w:type="dxa" w:w="960"/>
          </w:tcPr>
          <w:p>
            <w:r>
              <w:t>10</w:t>
            </w:r>
          </w:p>
        </w:tc>
        <w:tc>
          <w:tcPr>
            <w:tcW w:type="dxa" w:w="960"/>
          </w:tcPr>
          <w:p>
            <w:r>
              <w:t>688711</w:t>
            </w:r>
          </w:p>
        </w:tc>
        <w:tc>
          <w:tcPr>
            <w:tcW w:type="dxa" w:w="960"/>
          </w:tcPr>
          <w:p>
            <w:r>
              <w:t>宏微科技</w:t>
            </w:r>
          </w:p>
        </w:tc>
        <w:tc>
          <w:tcPr>
            <w:tcW w:type="dxa" w:w="960"/>
          </w:tcPr>
          <w:p>
            <w:r>
              <w:t>功率模块</w:t>
            </w:r>
          </w:p>
        </w:tc>
        <w:tc>
          <w:tcPr>
            <w:tcW w:type="dxa" w:w="960"/>
          </w:tcPr>
          <w:p>
            <w:r>
              <w:t>7.4</w:t>
            </w:r>
          </w:p>
        </w:tc>
        <w:tc>
          <w:tcPr>
            <w:tcW w:type="dxa" w:w="960"/>
          </w:tcPr>
          <w:p>
            <w:r>
              <w:t>5.74</w:t>
            </w:r>
          </w:p>
        </w:tc>
        <w:tc>
          <w:tcPr>
            <w:tcW w:type="dxa" w:w="960"/>
          </w:tcPr>
          <w:p>
            <w:r>
              <w:t>否/手工补入</w:t>
            </w:r>
          </w:p>
        </w:tc>
        <w:tc>
          <w:tcPr>
            <w:tcW w:type="dxa" w:w="960"/>
          </w:tcPr>
          <w:p>
            <w:r>
              <w:t>弹性备选</w:t>
            </w:r>
          </w:p>
        </w:tc>
        <w:tc>
          <w:tcPr>
            <w:tcW w:type="dxa" w:w="960"/>
          </w:tcPr>
          <w:p>
            <w:r>
              <w:t>小市值高弹性模块端，成交额偏低，明日必须放量</w:t>
            </w:r>
          </w:p>
        </w:tc>
      </w:tr>
      <w:tr>
        <w:tc>
          <w:tcPr>
            <w:tcW w:type="dxa" w:w="960"/>
          </w:tcPr>
          <w:p>
            <w:r>
              <w:t>11</w:t>
            </w:r>
          </w:p>
        </w:tc>
        <w:tc>
          <w:tcPr>
            <w:tcW w:type="dxa" w:w="960"/>
          </w:tcPr>
          <w:p>
            <w:r>
              <w:t>300274</w:t>
            </w:r>
          </w:p>
        </w:tc>
        <w:tc>
          <w:tcPr>
            <w:tcW w:type="dxa" w:w="960"/>
          </w:tcPr>
          <w:p>
            <w:r>
              <w:t>阳光电源</w:t>
            </w:r>
          </w:p>
        </w:tc>
        <w:tc>
          <w:tcPr>
            <w:tcW w:type="dxa" w:w="960"/>
          </w:tcPr>
          <w:p>
            <w:r>
              <w:t>数据中心电源/储能/系统</w:t>
            </w:r>
          </w:p>
        </w:tc>
        <w:tc>
          <w:tcPr>
            <w:tcW w:type="dxa" w:w="960"/>
          </w:tcPr>
          <w:p>
            <w:r>
              <w:t>2.0</w:t>
            </w:r>
          </w:p>
        </w:tc>
        <w:tc>
          <w:tcPr>
            <w:tcW w:type="dxa" w:w="960"/>
          </w:tcPr>
          <w:p>
            <w:r>
              <w:t>78.81</w:t>
            </w:r>
          </w:p>
        </w:tc>
        <w:tc>
          <w:tcPr>
            <w:tcW w:type="dxa" w:w="960"/>
          </w:tcPr>
          <w:p>
            <w:r>
              <w:t>否/手工补入</w:t>
            </w:r>
          </w:p>
        </w:tc>
        <w:tc>
          <w:tcPr>
            <w:tcW w:type="dxa" w:w="960"/>
          </w:tcPr>
          <w:p>
            <w:r>
              <w:t>容量型观察</w:t>
            </w:r>
          </w:p>
        </w:tc>
        <w:tc>
          <w:tcPr>
            <w:tcW w:type="dxa" w:w="960"/>
          </w:tcPr>
          <w:p>
            <w:r>
              <w:t>AI电源系统级受益，SiC直接弹性弱，但大资金容量好</w:t>
            </w:r>
          </w:p>
        </w:tc>
      </w:tr>
      <w:tr>
        <w:tc>
          <w:tcPr>
            <w:tcW w:type="dxa" w:w="960"/>
          </w:tcPr>
          <w:p>
            <w:r>
              <w:t>12</w:t>
            </w:r>
          </w:p>
        </w:tc>
        <w:tc>
          <w:tcPr>
            <w:tcW w:type="dxa" w:w="960"/>
          </w:tcPr>
          <w:p>
            <w:r>
              <w:t>688120</w:t>
            </w:r>
          </w:p>
        </w:tc>
        <w:tc>
          <w:tcPr>
            <w:tcW w:type="dxa" w:w="960"/>
          </w:tcPr>
          <w:p>
            <w:r>
              <w:t>华海清科</w:t>
            </w:r>
          </w:p>
        </w:tc>
        <w:tc>
          <w:tcPr>
            <w:tcW w:type="dxa" w:w="960"/>
          </w:tcPr>
          <w:p>
            <w:r>
              <w:t>半导体设备泛映射</w:t>
            </w:r>
          </w:p>
        </w:tc>
        <w:tc>
          <w:tcPr>
            <w:tcW w:type="dxa" w:w="960"/>
          </w:tcPr>
          <w:p>
            <w:r>
              <w:t>6.62</w:t>
            </w:r>
          </w:p>
        </w:tc>
        <w:tc>
          <w:tcPr>
            <w:tcW w:type="dxa" w:w="960"/>
          </w:tcPr>
          <w:p>
            <w:r>
              <w:t>38.27</w:t>
            </w:r>
          </w:p>
        </w:tc>
        <w:tc>
          <w:tcPr>
            <w:tcW w:type="dxa" w:w="960"/>
          </w:tcPr>
          <w:p>
            <w:r>
              <w:t>是</w:t>
            </w:r>
          </w:p>
        </w:tc>
        <w:tc>
          <w:tcPr>
            <w:tcW w:type="dxa" w:w="960"/>
          </w:tcPr>
          <w:p>
            <w:r>
              <w:t>泛映射</w:t>
            </w:r>
          </w:p>
        </w:tc>
        <w:tc>
          <w:tcPr>
            <w:tcW w:type="dxa" w:w="960"/>
          </w:tcPr>
          <w:p>
            <w:r>
              <w:t>不算SiC核心，作为半导体设备情绪扩散观察</w:t>
            </w:r>
          </w:p>
        </w:tc>
      </w:tr>
      <w:tr>
        <w:tc>
          <w:tcPr>
            <w:tcW w:type="dxa" w:w="960"/>
          </w:tcPr>
          <w:p>
            <w:r>
              <w:t>13</w:t>
            </w:r>
          </w:p>
        </w:tc>
        <w:tc>
          <w:tcPr>
            <w:tcW w:type="dxa" w:w="960"/>
          </w:tcPr>
          <w:p>
            <w:r>
              <w:t>300604</w:t>
            </w:r>
          </w:p>
        </w:tc>
        <w:tc>
          <w:tcPr>
            <w:tcW w:type="dxa" w:w="960"/>
          </w:tcPr>
          <w:p>
            <w:r>
              <w:t>长川科技</w:t>
            </w:r>
          </w:p>
        </w:tc>
        <w:tc>
          <w:tcPr>
            <w:tcW w:type="dxa" w:w="960"/>
          </w:tcPr>
          <w:p>
            <w:r>
              <w:t>半导体测试设备泛映射</w:t>
            </w:r>
          </w:p>
        </w:tc>
        <w:tc>
          <w:tcPr>
            <w:tcW w:type="dxa" w:w="960"/>
          </w:tcPr>
          <w:p>
            <w:r>
              <w:t>7.0</w:t>
            </w:r>
          </w:p>
        </w:tc>
        <w:tc>
          <w:tcPr>
            <w:tcW w:type="dxa" w:w="960"/>
          </w:tcPr>
          <w:p>
            <w:r>
              <w:t>87.88</w:t>
            </w:r>
          </w:p>
        </w:tc>
        <w:tc>
          <w:tcPr>
            <w:tcW w:type="dxa" w:w="960"/>
          </w:tcPr>
          <w:p>
            <w:r>
              <w:t>是</w:t>
            </w:r>
          </w:p>
        </w:tc>
        <w:tc>
          <w:tcPr>
            <w:tcW w:type="dxa" w:w="960"/>
          </w:tcPr>
          <w:p>
            <w:r>
              <w:t>泛映射</w:t>
            </w:r>
          </w:p>
        </w:tc>
        <w:tc>
          <w:tcPr>
            <w:tcW w:type="dxa" w:w="960"/>
          </w:tcPr>
          <w:p>
            <w:r>
              <w:t>不算SiC核心，作为设备端强趋势观察</w:t>
            </w:r>
          </w:p>
        </w:tc>
      </w:tr>
    </w:tbl>
    <w:p>
      <w:pPr>
        <w:pStyle w:val="Heading2"/>
      </w:pPr>
      <w:r>
        <w:t>明日验证点</w:t>
      </w:r>
    </w:p>
    <w:p>
      <w:pPr>
        <w:pStyle w:val="ListBullet"/>
      </w:pPr>
      <w:r>
        <w:t>WOLF及海外功率半导体链能否继续强。</w:t>
      </w:r>
    </w:p>
    <w:p>
      <w:pPr>
        <w:pStyle w:val="ListBullet"/>
      </w:pPr>
      <w:r>
        <w:t>天岳先进能否继续放量；晶升股份能否放量进入10亿成交级别；时代电气/斯达半导是否有溢价。</w:t>
      </w:r>
    </w:p>
    <w:p>
      <w:pPr>
        <w:pStyle w:val="ListBullet"/>
      </w:pPr>
      <w:r>
        <w:t>扩散路径：衬底/设备 → 器件/模块 → 系统级电源/储能。</w:t>
      </w:r>
    </w:p>
    <w:p>
      <w:pPr>
        <w:pStyle w:val="ListBullet"/>
      </w:pPr>
      <w:r>
        <w:t>证伪条件：核心票高开低走、晶升无量、器件端涨停无溢价。</w:t>
      </w:r>
    </w:p>
    <w:p>
      <w:pPr>
        <w:pStyle w:val="Heading1"/>
      </w:pPr>
      <w:r>
        <w:t>次日重点推荐 / 观察五股（试运行版）</w:t>
      </w:r>
    </w:p>
    <w:p>
      <w:r>
        <w:t>筛选口径：从公式强势池和核心观察池出发，叠加K线位置、逻辑好坏、逻辑演绎程度、空间大小四个维度。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排序</w:t>
            </w:r>
          </w:p>
        </w:tc>
        <w:tc>
          <w:tcPr>
            <w:tcW w:type="dxa" w:w="960"/>
          </w:tcPr>
          <w:p>
            <w:r>
              <w:t>代码</w:t>
            </w:r>
          </w:p>
        </w:tc>
        <w:tc>
          <w:tcPr>
            <w:tcW w:type="dxa" w:w="960"/>
          </w:tcPr>
          <w:p>
            <w:r>
              <w:t>名称</w:t>
            </w:r>
          </w:p>
        </w:tc>
        <w:tc>
          <w:tcPr>
            <w:tcW w:type="dxa" w:w="960"/>
          </w:tcPr>
          <w:p>
            <w:r>
              <w:t>方向</w:t>
            </w:r>
          </w:p>
        </w:tc>
        <w:tc>
          <w:tcPr>
            <w:tcW w:type="dxa" w:w="960"/>
          </w:tcPr>
          <w:p>
            <w:r>
              <w:t>推荐类型</w:t>
            </w:r>
          </w:p>
        </w:tc>
        <w:tc>
          <w:tcPr>
            <w:tcW w:type="dxa" w:w="960"/>
          </w:tcPr>
          <w:p>
            <w:r>
              <w:t>当日涨幅%</w:t>
            </w:r>
          </w:p>
        </w:tc>
        <w:tc>
          <w:tcPr>
            <w:tcW w:type="dxa" w:w="960"/>
          </w:tcPr>
          <w:p>
            <w:r>
              <w:t>成交额(亿)</w:t>
            </w:r>
          </w:p>
        </w:tc>
        <w:tc>
          <w:tcPr>
            <w:tcW w:type="dxa" w:w="960"/>
          </w:tcPr>
          <w:p>
            <w:r>
              <w:t>20日涨幅%</w:t>
            </w:r>
          </w:p>
        </w:tc>
        <w:tc>
          <w:tcPr>
            <w:tcW w:type="dxa" w:w="960"/>
          </w:tcPr>
          <w:p>
            <w:r>
              <w:t>距60日高点</w:t>
            </w:r>
          </w:p>
        </w:tc>
      </w:tr>
      <w:tr>
        <w:tc>
          <w:tcPr>
            <w:tcW w:type="dxa" w:w="960"/>
          </w:tcPr>
          <w:p>
            <w:r>
              <w:t>1</w:t>
            </w:r>
          </w:p>
        </w:tc>
        <w:tc>
          <w:tcPr>
            <w:tcW w:type="dxa" w:w="960"/>
          </w:tcPr>
          <w:p>
            <w:r>
              <w:t>688234</w:t>
            </w:r>
          </w:p>
        </w:tc>
        <w:tc>
          <w:tcPr>
            <w:tcW w:type="dxa" w:w="960"/>
          </w:tcPr>
          <w:p>
            <w:r>
              <w:t>天岳先进</w:t>
            </w:r>
          </w:p>
        </w:tc>
        <w:tc>
          <w:tcPr>
            <w:tcW w:type="dxa" w:w="960"/>
          </w:tcPr>
          <w:p>
            <w:r>
              <w:t>SiC衬底 / AI电源新主线</w:t>
            </w:r>
          </w:p>
        </w:tc>
        <w:tc>
          <w:tcPr>
            <w:tcW w:type="dxa" w:w="960"/>
          </w:tcPr>
          <w:p>
            <w:r>
              <w:t>进攻首选</w:t>
            </w:r>
          </w:p>
        </w:tc>
        <w:tc>
          <w:tcPr>
            <w:tcW w:type="dxa" w:w="960"/>
          </w:tcPr>
          <w:p>
            <w:r>
              <w:t>12.78</w:t>
            </w:r>
          </w:p>
        </w:tc>
        <w:tc>
          <w:tcPr>
            <w:tcW w:type="dxa" w:w="960"/>
          </w:tcPr>
          <w:p>
            <w:r>
              <w:t>31.4</w:t>
            </w:r>
          </w:p>
        </w:tc>
        <w:tc>
          <w:tcPr>
            <w:tcW w:type="dxa" w:w="960"/>
          </w:tcPr>
          <w:p>
            <w:r>
              <w:t>51.3</w:t>
            </w:r>
          </w:p>
        </w:tc>
        <w:tc>
          <w:tcPr>
            <w:tcW w:type="dxa" w:w="960"/>
          </w:tcPr>
          <w:p>
            <w:r>
              <w:t>98.2%</w:t>
            </w:r>
          </w:p>
        </w:tc>
      </w:tr>
      <w:tr>
        <w:tc>
          <w:tcPr>
            <w:tcW w:type="dxa" w:w="960"/>
          </w:tcPr>
          <w:p>
            <w:r>
              <w:t>2</w:t>
            </w:r>
          </w:p>
        </w:tc>
        <w:tc>
          <w:tcPr>
            <w:tcW w:type="dxa" w:w="960"/>
          </w:tcPr>
          <w:p>
            <w:r>
              <w:t>300476</w:t>
            </w:r>
          </w:p>
        </w:tc>
        <w:tc>
          <w:tcPr>
            <w:tcW w:type="dxa" w:w="960"/>
          </w:tcPr>
          <w:p>
            <w:r>
              <w:t>胜宏科技</w:t>
            </w:r>
          </w:p>
        </w:tc>
        <w:tc>
          <w:tcPr>
            <w:tcW w:type="dxa" w:w="960"/>
          </w:tcPr>
          <w:p>
            <w:r>
              <w:t>AI服务器PCB / 高多层板</w:t>
            </w:r>
          </w:p>
        </w:tc>
        <w:tc>
          <w:tcPr>
            <w:tcW w:type="dxa" w:w="960"/>
          </w:tcPr>
          <w:p>
            <w:r>
              <w:t>趋势核心</w:t>
            </w:r>
          </w:p>
        </w:tc>
        <w:tc>
          <w:tcPr>
            <w:tcW w:type="dxa" w:w="960"/>
          </w:tcPr>
          <w:p>
            <w:r>
              <w:t>3.19</w:t>
            </w:r>
          </w:p>
        </w:tc>
        <w:tc>
          <w:tcPr>
            <w:tcW w:type="dxa" w:w="960"/>
          </w:tcPr>
          <w:p>
            <w:r>
              <w:t>177.5</w:t>
            </w:r>
          </w:p>
        </w:tc>
        <w:tc>
          <w:tcPr>
            <w:tcW w:type="dxa" w:w="960"/>
          </w:tcPr>
          <w:p>
            <w:r>
              <w:t>33.7</w:t>
            </w:r>
          </w:p>
        </w:tc>
        <w:tc>
          <w:tcPr>
            <w:tcW w:type="dxa" w:w="960"/>
          </w:tcPr>
          <w:p>
            <w:r>
              <w:t>99.5%</w:t>
            </w:r>
          </w:p>
        </w:tc>
      </w:tr>
      <w:tr>
        <w:tc>
          <w:tcPr>
            <w:tcW w:type="dxa" w:w="960"/>
          </w:tcPr>
          <w:p>
            <w:r>
              <w:t>3</w:t>
            </w:r>
          </w:p>
        </w:tc>
        <w:tc>
          <w:tcPr>
            <w:tcW w:type="dxa" w:w="960"/>
          </w:tcPr>
          <w:p>
            <w:r>
              <w:t>603290</w:t>
            </w:r>
          </w:p>
        </w:tc>
        <w:tc>
          <w:tcPr>
            <w:tcW w:type="dxa" w:w="960"/>
          </w:tcPr>
          <w:p>
            <w:r>
              <w:t>斯达半导</w:t>
            </w:r>
          </w:p>
        </w:tc>
        <w:tc>
          <w:tcPr>
            <w:tcW w:type="dxa" w:w="960"/>
          </w:tcPr>
          <w:p>
            <w:r>
              <w:t>SiC功率器件 / 模块</w:t>
            </w:r>
          </w:p>
        </w:tc>
        <w:tc>
          <w:tcPr>
            <w:tcW w:type="dxa" w:w="960"/>
          </w:tcPr>
          <w:p>
            <w:r>
              <w:t>新主线确认</w:t>
            </w:r>
          </w:p>
        </w:tc>
        <w:tc>
          <w:tcPr>
            <w:tcW w:type="dxa" w:w="960"/>
          </w:tcPr>
          <w:p>
            <w:r>
              <w:t>10.0</w:t>
            </w:r>
          </w:p>
        </w:tc>
        <w:tc>
          <w:tcPr>
            <w:tcW w:type="dxa" w:w="960"/>
          </w:tcPr>
          <w:p>
            <w:r>
              <w:t>18.3</w:t>
            </w:r>
          </w:p>
        </w:tc>
        <w:tc>
          <w:tcPr>
            <w:tcW w:type="dxa" w:w="960"/>
          </w:tcPr>
          <w:p>
            <w:r>
              <w:t>23.6</w:t>
            </w:r>
          </w:p>
        </w:tc>
        <w:tc>
          <w:tcPr>
            <w:tcW w:type="dxa" w:w="960"/>
          </w:tcPr>
          <w:p>
            <w:r>
              <w:t>100.0%</w:t>
            </w:r>
          </w:p>
        </w:tc>
      </w:tr>
      <w:tr>
        <w:tc>
          <w:tcPr>
            <w:tcW w:type="dxa" w:w="960"/>
          </w:tcPr>
          <w:p>
            <w:r>
              <w:t>4</w:t>
            </w:r>
          </w:p>
        </w:tc>
        <w:tc>
          <w:tcPr>
            <w:tcW w:type="dxa" w:w="960"/>
          </w:tcPr>
          <w:p>
            <w:r>
              <w:t>300308</w:t>
            </w:r>
          </w:p>
        </w:tc>
        <w:tc>
          <w:tcPr>
            <w:tcW w:type="dxa" w:w="960"/>
          </w:tcPr>
          <w:p>
            <w:r>
              <w:t>中际旭创</w:t>
            </w:r>
          </w:p>
        </w:tc>
        <w:tc>
          <w:tcPr>
            <w:tcW w:type="dxa" w:w="960"/>
          </w:tcPr>
          <w:p>
            <w:r>
              <w:t>光模块 / CPO / 1.6T</w:t>
            </w:r>
          </w:p>
        </w:tc>
        <w:tc>
          <w:tcPr>
            <w:tcW w:type="dxa" w:w="960"/>
          </w:tcPr>
          <w:p>
            <w:r>
              <w:t>机构主线龙头</w:t>
            </w:r>
          </w:p>
        </w:tc>
        <w:tc>
          <w:tcPr>
            <w:tcW w:type="dxa" w:w="960"/>
          </w:tcPr>
          <w:p>
            <w:r>
              <w:t>3.07</w:t>
            </w:r>
          </w:p>
        </w:tc>
        <w:tc>
          <w:tcPr>
            <w:tcW w:type="dxa" w:w="960"/>
          </w:tcPr>
          <w:p>
            <w:r>
              <w:t>264.7</w:t>
            </w:r>
          </w:p>
        </w:tc>
        <w:tc>
          <w:tcPr>
            <w:tcW w:type="dxa" w:w="960"/>
          </w:tcPr>
          <w:p>
            <w:r>
              <w:t>42.8</w:t>
            </w:r>
          </w:p>
        </w:tc>
        <w:tc>
          <w:tcPr>
            <w:tcW w:type="dxa" w:w="960"/>
          </w:tcPr>
          <w:p>
            <w:r>
              <w:t>99.7%</w:t>
            </w:r>
          </w:p>
        </w:tc>
      </w:tr>
      <w:tr>
        <w:tc>
          <w:tcPr>
            <w:tcW w:type="dxa" w:w="960"/>
          </w:tcPr>
          <w:p>
            <w:r>
              <w:t>5</w:t>
            </w:r>
          </w:p>
        </w:tc>
        <w:tc>
          <w:tcPr>
            <w:tcW w:type="dxa" w:w="960"/>
          </w:tcPr>
          <w:p>
            <w:r>
              <w:t>603986</w:t>
            </w:r>
          </w:p>
        </w:tc>
        <w:tc>
          <w:tcPr>
            <w:tcW w:type="dxa" w:w="960"/>
          </w:tcPr>
          <w:p>
            <w:r>
              <w:t>兆易创新</w:t>
            </w:r>
          </w:p>
        </w:tc>
        <w:tc>
          <w:tcPr>
            <w:tcW w:type="dxa" w:w="960"/>
          </w:tcPr>
          <w:p>
            <w:r>
              <w:t>存储涨价 / 半导体核心</w:t>
            </w:r>
          </w:p>
        </w:tc>
        <w:tc>
          <w:tcPr>
            <w:tcW w:type="dxa" w:w="960"/>
          </w:tcPr>
          <w:p>
            <w:r>
              <w:t>存储主线补涨</w:t>
            </w:r>
          </w:p>
        </w:tc>
        <w:tc>
          <w:tcPr>
            <w:tcW w:type="dxa" w:w="960"/>
          </w:tcPr>
          <w:p>
            <w:r>
              <w:t>3.24</w:t>
            </w:r>
          </w:p>
        </w:tc>
        <w:tc>
          <w:tcPr>
            <w:tcW w:type="dxa" w:w="960"/>
          </w:tcPr>
          <w:p>
            <w:r>
              <w:t>171.3</w:t>
            </w:r>
          </w:p>
        </w:tc>
        <w:tc>
          <w:tcPr>
            <w:tcW w:type="dxa" w:w="960"/>
          </w:tcPr>
          <w:p>
            <w:r>
              <w:t>37.7</w:t>
            </w:r>
          </w:p>
        </w:tc>
        <w:tc>
          <w:tcPr>
            <w:tcW w:type="dxa" w:w="960"/>
          </w:tcPr>
          <w:p>
            <w:r>
              <w:t>99.3%</w:t>
            </w:r>
          </w:p>
        </w:tc>
      </w:tr>
    </w:tbl>
    <w:p>
      <w:pPr>
        <w:pStyle w:val="Heading2"/>
      </w:pPr>
      <w:r>
        <w:t>1. 天岳先进 688234 — 进攻首选</w:t>
      </w:r>
    </w:p>
    <w:p>
      <w:r>
        <w:t>核心逻辑：AI数据中心功率密度提升推动800V DC、PSU、UPS、高压模块升级，SiC从新能源车周期品切换到AI电源新增需求；公司是最纯衬底弹性。</w:t>
      </w:r>
    </w:p>
    <w:p>
      <w:r>
        <w:t>股价演绎：20日涨幅约51%，已经启动但还不是连续加速末端；逻辑刚被市场重新定价。</w:t>
      </w:r>
    </w:p>
    <w:p>
      <w:r>
        <w:t>空间判断：大。若AI电源SiC成为持续主线，衬底端最先享受估值重估。</w:t>
      </w:r>
    </w:p>
    <w:p>
      <w:r>
        <w:t>明日验证：不能高开低走；最好放量承接、分时回踩不破均价线；若继续带动晶升/时代/斯达，主线确认。</w:t>
      </w:r>
    </w:p>
    <w:p>
      <w:r>
        <w:t>风险：短线涨幅较大，若WOLF回落或SiC链不扩散，容易回踩。</w:t>
      </w:r>
    </w:p>
    <w:p>
      <w:pPr>
        <w:pStyle w:val="Heading2"/>
      </w:pPr>
      <w:r>
        <w:t>2. 胜宏科技 300476 — 趋势核心</w:t>
      </w:r>
    </w:p>
    <w:p>
      <w:r>
        <w:t>核心逻辑：AI服务器、交换机、GPU集群推动高多层PCB/HDI需求，PCB是当前AI硬件链最清晰、最有业绩兑现的方向之一。</w:t>
      </w:r>
    </w:p>
    <w:p>
      <w:r>
        <w:t>股价演绎：20日涨幅约34%，强但未极端；成交额177亿，机构趋势资金承接强。</w:t>
      </w:r>
    </w:p>
    <w:p>
      <w:r>
        <w:t>空间判断：中大。逻辑确定性强，弹性不如小票但胜在趋势和容量。</w:t>
      </w:r>
    </w:p>
    <w:p>
      <w:r>
        <w:t>明日验证：观察是否继续贴近60日新高运行；回踩5日线不破且成交不缩太多，是强趋势延续。</w:t>
      </w:r>
    </w:p>
    <w:p>
      <w:r>
        <w:t>风险：若PCB板块集体退潮，它会受机构趋势资金兑现影响。</w:t>
      </w:r>
    </w:p>
    <w:p>
      <w:pPr>
        <w:pStyle w:val="Heading2"/>
      </w:pPr>
      <w:r>
        <w:t>3. 斯达半导 603290 — 新主线确认</w:t>
      </w:r>
    </w:p>
    <w:p>
      <w:r>
        <w:t>核心逻辑：AI电源若从PSU/UPS/HVDC扩散，功率器件和模块端是衬底之后的第二层受益；今天涨停确认资金开始做器件映射。</w:t>
      </w:r>
    </w:p>
    <w:p>
      <w:r>
        <w:t>股价演绎：20日涨幅约24%，相对SiC新主线仍算早期；今天涨停但不是远端高位。</w:t>
      </w:r>
    </w:p>
    <w:p>
      <w:r>
        <w:t>空间判断：中大。弹性低于天岳/晶升，但确认度更高于泛概念股。</w:t>
      </w:r>
    </w:p>
    <w:p>
      <w:r>
        <w:t>明日验证：涨停后是否有溢价；若高开后不快速杀绿，说明器件端扩散成立。</w:t>
      </w:r>
    </w:p>
    <w:p>
      <w:r>
        <w:t>风险：如果SiC只炒衬底/设备，不扩散到器件模块，持续性会弱。</w:t>
      </w:r>
    </w:p>
    <w:p>
      <w:pPr>
        <w:pStyle w:val="Heading2"/>
      </w:pPr>
      <w:r>
        <w:t>4. 中际旭创 300308 — 机构主线龙头</w:t>
      </w:r>
    </w:p>
    <w:p>
      <w:r>
        <w:t>核心逻辑：光模块仍是AI硬件最强主线，800G/1.6T需求确定性最高；它是趋势资金绕不开的核心标的。</w:t>
      </w:r>
    </w:p>
    <w:p>
      <w:r>
        <w:t>股价演绎：20日涨幅约43%，已有明显演绎，但不是一字/连板情绪票；成交额265亿说明主线容量仍在。</w:t>
      </w:r>
    </w:p>
    <w:p>
      <w:r>
        <w:t>空间判断：中。短期空间不如新SiC，但胜在确定性和趋势。</w:t>
      </w:r>
    </w:p>
    <w:p>
      <w:r>
        <w:t>明日验证：继续强于新易盛/光迅，或回踩不破5日线；若CPO板块分歧时它仍抗跌，是继续抱团信号。</w:t>
      </w:r>
    </w:p>
    <w:p>
      <w:r>
        <w:t>风险：逻辑已经被市场充分认识，短线更怕高位趋势股集体兑现。</w:t>
      </w:r>
    </w:p>
    <w:p>
      <w:pPr>
        <w:pStyle w:val="Heading2"/>
      </w:pPr>
      <w:r>
        <w:t>5. 兆易创新 603986 — 存储主线补涨</w:t>
      </w:r>
    </w:p>
    <w:p>
      <w:r>
        <w:t>核心逻辑：存储价格周期、AI端侧/服务器存储需求、国产半导体情绪共振；比纯设备更贴近存储涨价主线。</w:t>
      </w:r>
    </w:p>
    <w:p>
      <w:r>
        <w:t>股价演绎：20日涨幅约38%，强趋势但未到80%+过热区；断板后仍强，属于二波/趋势延续观察。</w:t>
      </w:r>
    </w:p>
    <w:p>
      <w:r>
        <w:t>空间判断：中大。存储主线若继续，核心资产有继续估值修复空间。</w:t>
      </w:r>
    </w:p>
    <w:p>
      <w:r>
        <w:t>明日验证：看能否继续贴近60日高点，且不跌回10日线；江波龙若继续强，也会带动存储链。</w:t>
      </w:r>
    </w:p>
    <w:p>
      <w:r>
        <w:t>风险：若存储涨价预期降温，容易被半导体内部高低切。</w:t>
      </w:r>
    </w:p>
    <w:p>
      <w:pPr>
        <w:pStyle w:val="Heading2"/>
      </w:pPr>
      <w:r>
        <w:t>候补观察</w:t>
      </w:r>
    </w:p>
    <w:p>
      <w:pPr>
        <w:pStyle w:val="ListBullet"/>
      </w:pPr>
      <w:r>
        <w:t>晶升股份 688478：SiC长晶炉铲子股，弹性很大；但今天成交额约7.9亿，未达到10亿核心池门槛，明日若放量上10亿且承接强，优先级可升到前二。</w:t>
      </w:r>
    </w:p>
    <w:p>
      <w:pPr>
        <w:pStyle w:val="ListBullet"/>
      </w:pPr>
      <w:r>
        <w:t>生益科技 600183：CCL/覆铜板涨价+AI PCB核心材料，今天涨停；但20日涨幅已约54%，短线更适合等分歧回踩。</w:t>
      </w:r>
    </w:p>
    <w:p>
      <w:pPr>
        <w:pStyle w:val="ListBullet"/>
      </w:pPr>
      <w:r>
        <w:t>新易盛 300502：光模块弹性龙头，趋势极强；但与中际相比波动更大，适合做CPO主线进攻备选。</w:t>
      </w:r>
    </w:p>
    <w:p>
      <w:pPr>
        <w:pStyle w:val="Heading1"/>
      </w:pPr>
      <w:r>
        <w:t>相对小票 / 高弹性五股观察池</w:t>
      </w:r>
    </w:p>
    <w:p>
      <w:r>
        <w:t>这组不是替代核心五股，而是更偏进攻的小弹性池：优先找成交额5-20亿左右、贴近新高、主线逻辑能扩散、股价演绎还没完全透支的票。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排序</w:t>
            </w:r>
          </w:p>
        </w:tc>
        <w:tc>
          <w:tcPr>
            <w:tcW w:type="dxa" w:w="960"/>
          </w:tcPr>
          <w:p>
            <w:r>
              <w:t>代码</w:t>
            </w:r>
          </w:p>
        </w:tc>
        <w:tc>
          <w:tcPr>
            <w:tcW w:type="dxa" w:w="960"/>
          </w:tcPr>
          <w:p>
            <w:r>
              <w:t>名称</w:t>
            </w:r>
          </w:p>
        </w:tc>
        <w:tc>
          <w:tcPr>
            <w:tcW w:type="dxa" w:w="960"/>
          </w:tcPr>
          <w:p>
            <w:r>
              <w:t>方向</w:t>
            </w:r>
          </w:p>
        </w:tc>
        <w:tc>
          <w:tcPr>
            <w:tcW w:type="dxa" w:w="960"/>
          </w:tcPr>
          <w:p>
            <w:r>
              <w:t>弹性属性</w:t>
            </w:r>
          </w:p>
        </w:tc>
        <w:tc>
          <w:tcPr>
            <w:tcW w:type="dxa" w:w="960"/>
          </w:tcPr>
          <w:p>
            <w:r>
              <w:t>当日涨幅%</w:t>
            </w:r>
          </w:p>
        </w:tc>
        <w:tc>
          <w:tcPr>
            <w:tcW w:type="dxa" w:w="960"/>
          </w:tcPr>
          <w:p>
            <w:r>
              <w:t>成交额(亿)</w:t>
            </w:r>
          </w:p>
        </w:tc>
        <w:tc>
          <w:tcPr>
            <w:tcW w:type="dxa" w:w="960"/>
          </w:tcPr>
          <w:p>
            <w:r>
              <w:t>20日涨幅%</w:t>
            </w:r>
          </w:p>
        </w:tc>
        <w:tc>
          <w:tcPr>
            <w:tcW w:type="dxa" w:w="960"/>
          </w:tcPr>
          <w:p>
            <w:r>
              <w:t>距60日高点</w:t>
            </w:r>
          </w:p>
        </w:tc>
      </w:tr>
      <w:tr>
        <w:tc>
          <w:tcPr>
            <w:tcW w:type="dxa" w:w="960"/>
          </w:tcPr>
          <w:p>
            <w:r>
              <w:t>1</w:t>
            </w:r>
          </w:p>
        </w:tc>
        <w:tc>
          <w:tcPr>
            <w:tcW w:type="dxa" w:w="960"/>
          </w:tcPr>
          <w:p>
            <w:r>
              <w:t>688478</w:t>
            </w:r>
          </w:p>
        </w:tc>
        <w:tc>
          <w:tcPr>
            <w:tcW w:type="dxa" w:w="960"/>
          </w:tcPr>
          <w:p>
            <w:r>
              <w:t>晶升股份</w:t>
            </w:r>
          </w:p>
        </w:tc>
        <w:tc>
          <w:tcPr>
            <w:tcW w:type="dxa" w:w="960"/>
          </w:tcPr>
          <w:p>
            <w:r>
              <w:t>SiC长晶炉 / 设备铲子</w:t>
            </w:r>
          </w:p>
        </w:tc>
        <w:tc>
          <w:tcPr>
            <w:tcW w:type="dxa" w:w="960"/>
          </w:tcPr>
          <w:p>
            <w:r>
              <w:t>SiC设备端小票弹性</w:t>
            </w:r>
          </w:p>
        </w:tc>
        <w:tc>
          <w:tcPr>
            <w:tcW w:type="dxa" w:w="960"/>
          </w:tcPr>
          <w:p>
            <w:r>
              <w:t>8.29</w:t>
            </w:r>
          </w:p>
        </w:tc>
        <w:tc>
          <w:tcPr>
            <w:tcW w:type="dxa" w:w="960"/>
          </w:tcPr>
          <w:p>
            <w:r>
              <w:t>7.9</w:t>
            </w:r>
          </w:p>
        </w:tc>
        <w:tc>
          <w:tcPr>
            <w:tcW w:type="dxa" w:w="960"/>
          </w:tcPr>
          <w:p>
            <w:r>
              <w:t>59.4</w:t>
            </w:r>
          </w:p>
        </w:tc>
        <w:tc>
          <w:tcPr>
            <w:tcW w:type="dxa" w:w="960"/>
          </w:tcPr>
          <w:p>
            <w:r>
              <w:t>95.7%</w:t>
            </w:r>
          </w:p>
        </w:tc>
      </w:tr>
      <w:tr>
        <w:tc>
          <w:tcPr>
            <w:tcW w:type="dxa" w:w="960"/>
          </w:tcPr>
          <w:p>
            <w:r>
              <w:t>2</w:t>
            </w:r>
          </w:p>
        </w:tc>
        <w:tc>
          <w:tcPr>
            <w:tcW w:type="dxa" w:w="960"/>
          </w:tcPr>
          <w:p>
            <w:r>
              <w:t>688469</w:t>
            </w:r>
          </w:p>
        </w:tc>
        <w:tc>
          <w:tcPr>
            <w:tcW w:type="dxa" w:w="960"/>
          </w:tcPr>
          <w:p>
            <w:r>
              <w:t>芯联集成</w:t>
            </w:r>
          </w:p>
        </w:tc>
        <w:tc>
          <w:tcPr>
            <w:tcW w:type="dxa" w:w="960"/>
          </w:tcPr>
          <w:p>
            <w:r>
              <w:t>SiC器件制造 / 代工</w:t>
            </w:r>
          </w:p>
        </w:tc>
        <w:tc>
          <w:tcPr>
            <w:tcW w:type="dxa" w:w="960"/>
          </w:tcPr>
          <w:p>
            <w:r>
              <w:t>制造端补涨</w:t>
            </w:r>
          </w:p>
        </w:tc>
        <w:tc>
          <w:tcPr>
            <w:tcW w:type="dxa" w:w="960"/>
          </w:tcPr>
          <w:p>
            <w:r>
              <w:t>7.49</w:t>
            </w:r>
          </w:p>
        </w:tc>
        <w:tc>
          <w:tcPr>
            <w:tcW w:type="dxa" w:w="960"/>
          </w:tcPr>
          <w:p>
            <w:r>
              <w:t>24.7</w:t>
            </w:r>
          </w:p>
        </w:tc>
        <w:tc>
          <w:tcPr>
            <w:tcW w:type="dxa" w:w="960"/>
          </w:tcPr>
          <w:p>
            <w:r>
              <w:t>20.5</w:t>
            </w:r>
          </w:p>
        </w:tc>
        <w:tc>
          <w:tcPr>
            <w:tcW w:type="dxa" w:w="960"/>
          </w:tcPr>
          <w:p>
            <w:r>
              <w:t>98.3%</w:t>
            </w:r>
          </w:p>
        </w:tc>
      </w:tr>
      <w:tr>
        <w:tc>
          <w:tcPr>
            <w:tcW w:type="dxa" w:w="960"/>
          </w:tcPr>
          <w:p>
            <w:r>
              <w:t>3</w:t>
            </w:r>
          </w:p>
        </w:tc>
        <w:tc>
          <w:tcPr>
            <w:tcW w:type="dxa" w:w="960"/>
          </w:tcPr>
          <w:p>
            <w:r>
              <w:t>688603</w:t>
            </w:r>
          </w:p>
        </w:tc>
        <w:tc>
          <w:tcPr>
            <w:tcW w:type="dxa" w:w="960"/>
          </w:tcPr>
          <w:p>
            <w:r>
              <w:t>天承科技</w:t>
            </w:r>
          </w:p>
        </w:tc>
        <w:tc>
          <w:tcPr>
            <w:tcW w:type="dxa" w:w="960"/>
          </w:tcPr>
          <w:p>
            <w:r>
              <w:t>PCB / 半导体材料 / AI PCB上游</w:t>
            </w:r>
          </w:p>
        </w:tc>
        <w:tc>
          <w:tcPr>
            <w:tcW w:type="dxa" w:w="960"/>
          </w:tcPr>
          <w:p>
            <w:r>
              <w:t>PCB上游弹性</w:t>
            </w:r>
          </w:p>
        </w:tc>
        <w:tc>
          <w:tcPr>
            <w:tcW w:type="dxa" w:w="960"/>
          </w:tcPr>
          <w:p>
            <w:r>
              <w:t>3.6</w:t>
            </w:r>
          </w:p>
        </w:tc>
        <w:tc>
          <w:tcPr>
            <w:tcW w:type="dxa" w:w="960"/>
          </w:tcPr>
          <w:p>
            <w:r>
              <w:t>11.3</w:t>
            </w:r>
          </w:p>
        </w:tc>
        <w:tc>
          <w:tcPr>
            <w:tcW w:type="dxa" w:w="960"/>
          </w:tcPr>
          <w:p>
            <w:r>
              <w:t>54.6</w:t>
            </w:r>
          </w:p>
        </w:tc>
        <w:tc>
          <w:tcPr>
            <w:tcW w:type="dxa" w:w="960"/>
          </w:tcPr>
          <w:p>
            <w:r>
              <w:t>98.9%</w:t>
            </w:r>
          </w:p>
        </w:tc>
      </w:tr>
      <w:tr>
        <w:tc>
          <w:tcPr>
            <w:tcW w:type="dxa" w:w="960"/>
          </w:tcPr>
          <w:p>
            <w:r>
              <w:t>4</w:t>
            </w:r>
          </w:p>
        </w:tc>
        <w:tc>
          <w:tcPr>
            <w:tcW w:type="dxa" w:w="960"/>
          </w:tcPr>
          <w:p>
            <w:r>
              <w:t>301285</w:t>
            </w:r>
          </w:p>
        </w:tc>
        <w:tc>
          <w:tcPr>
            <w:tcW w:type="dxa" w:w="960"/>
          </w:tcPr>
          <w:p>
            <w:r>
              <w:t>鸿日达</w:t>
            </w:r>
          </w:p>
        </w:tc>
        <w:tc>
          <w:tcPr>
            <w:tcW w:type="dxa" w:w="960"/>
          </w:tcPr>
          <w:p>
            <w:r>
              <w:t>高速铜缆 / 连接器</w:t>
            </w:r>
          </w:p>
        </w:tc>
        <w:tc>
          <w:tcPr>
            <w:tcW w:type="dxa" w:w="960"/>
          </w:tcPr>
          <w:p>
            <w:r>
              <w:t>铜缆连接器小票</w:t>
            </w:r>
          </w:p>
        </w:tc>
        <w:tc>
          <w:tcPr>
            <w:tcW w:type="dxa" w:w="960"/>
          </w:tcPr>
          <w:p>
            <w:r>
              <w:t>9.75</w:t>
            </w:r>
          </w:p>
        </w:tc>
        <w:tc>
          <w:tcPr>
            <w:tcW w:type="dxa" w:w="960"/>
          </w:tcPr>
          <w:p>
            <w:r>
              <w:t>11.4</w:t>
            </w:r>
          </w:p>
        </w:tc>
        <w:tc>
          <w:tcPr>
            <w:tcW w:type="dxa" w:w="960"/>
          </w:tcPr>
          <w:p>
            <w:r>
              <w:t>33.2</w:t>
            </w:r>
          </w:p>
        </w:tc>
        <w:tc>
          <w:tcPr>
            <w:tcW w:type="dxa" w:w="960"/>
          </w:tcPr>
          <w:p>
            <w:r>
              <w:t>99.5%</w:t>
            </w:r>
          </w:p>
        </w:tc>
      </w:tr>
      <w:tr>
        <w:tc>
          <w:tcPr>
            <w:tcW w:type="dxa" w:w="960"/>
          </w:tcPr>
          <w:p>
            <w:r>
              <w:t>5</w:t>
            </w:r>
          </w:p>
        </w:tc>
        <w:tc>
          <w:tcPr>
            <w:tcW w:type="dxa" w:w="960"/>
          </w:tcPr>
          <w:p>
            <w:r>
              <w:t>688700</w:t>
            </w:r>
          </w:p>
        </w:tc>
        <w:tc>
          <w:tcPr>
            <w:tcW w:type="dxa" w:w="960"/>
          </w:tcPr>
          <w:p>
            <w:r>
              <w:t>东威科技</w:t>
            </w:r>
          </w:p>
        </w:tc>
        <w:tc>
          <w:tcPr>
            <w:tcW w:type="dxa" w:w="960"/>
          </w:tcPr>
          <w:p>
            <w:r>
              <w:t>PCB设备 / 电镀设备 / AI PCB工艺链</w:t>
            </w:r>
          </w:p>
        </w:tc>
        <w:tc>
          <w:tcPr>
            <w:tcW w:type="dxa" w:w="960"/>
          </w:tcPr>
          <w:p>
            <w:r>
              <w:t>PCB设备端补涨</w:t>
            </w:r>
          </w:p>
        </w:tc>
        <w:tc>
          <w:tcPr>
            <w:tcW w:type="dxa" w:w="960"/>
          </w:tcPr>
          <w:p>
            <w:r>
              <w:t>6.63</w:t>
            </w:r>
          </w:p>
        </w:tc>
        <w:tc>
          <w:tcPr>
            <w:tcW w:type="dxa" w:w="960"/>
          </w:tcPr>
          <w:p>
            <w:r>
              <w:t>13.4</w:t>
            </w:r>
          </w:p>
        </w:tc>
        <w:tc>
          <w:tcPr>
            <w:tcW w:type="dxa" w:w="960"/>
          </w:tcPr>
          <w:p>
            <w:r>
              <w:t>21.6</w:t>
            </w:r>
          </w:p>
        </w:tc>
        <w:tc>
          <w:tcPr>
            <w:tcW w:type="dxa" w:w="960"/>
          </w:tcPr>
          <w:p>
            <w:r>
              <w:t>99.4%</w:t>
            </w:r>
          </w:p>
        </w:tc>
      </w:tr>
    </w:tbl>
    <w:p>
      <w:pPr>
        <w:pStyle w:val="Heading2"/>
      </w:pPr>
      <w:r>
        <w:t>1. 晶升股份 688478 — SiC设备端小票弹性</w:t>
      </w:r>
    </w:p>
    <w:p>
      <w:r>
        <w:t>核心逻辑：如果AI电源SiC主线继续发酵，衬底厂扩产预期会首先传导到长晶炉设备；比天岳先进更“铲子股”，预期弹性更大。</w:t>
      </w:r>
    </w:p>
    <w:p>
      <w:r>
        <w:t>为什么比核心五股弹性大：成交额只有约8亿、没有进入核心池，资金稍微加仓就容易放大波动；但也更容易冲高回落。</w:t>
      </w:r>
    </w:p>
    <w:p>
      <w:r>
        <w:t>明日验证：成交额必须上10亿；高开后不能跌回昨日实体中枢；若天岳先进继续强，它应跟随放量。</w:t>
      </w:r>
    </w:p>
    <w:p>
      <w:r>
        <w:t>风险：20日涨幅接近60%，如果明日无量高开，容易成为兑现点。</w:t>
      </w:r>
    </w:p>
    <w:p>
      <w:pPr>
        <w:pStyle w:val="Heading2"/>
      </w:pPr>
      <w:r>
        <w:t>2. 芯联集成 688469 — 制造端补涨</w:t>
      </w:r>
    </w:p>
    <w:p>
      <w:r>
        <w:t>核心逻辑：SiC从衬底扩散到器件/制造端时，芯联集成是制造平台映射；今日放量贴近60日高点，K线比宏微科技更顺。</w:t>
      </w:r>
    </w:p>
    <w:p>
      <w:r>
        <w:t>为什么比核心五股弹性大：价格低、弹性高，20日涨幅约20%，逻辑演绎不算充分；比斯达半导更偏补涨。</w:t>
      </w:r>
    </w:p>
    <w:p>
      <w:r>
        <w:t>明日验证：不能低开低走；量比继续维持在高位；若斯达半导/时代电气有溢价，它应继续跟。</w:t>
      </w:r>
    </w:p>
    <w:p>
      <w:r>
        <w:t>风险：制造端兑现需要良率/客户/产能利用率验证，基本面确认度低于器件龙头。</w:t>
      </w:r>
    </w:p>
    <w:p>
      <w:pPr>
        <w:pStyle w:val="Heading2"/>
      </w:pPr>
      <w:r>
        <w:t>3. 天承科技 688603 — PCB上游弹性</w:t>
      </w:r>
    </w:p>
    <w:p>
      <w:r>
        <w:t>核心逻辑：AI服务器PCB主线很强，核心大票是胜宏/生益/沪电；小弹性可以看PCB材料和工艺端，天承科技处在强趋势加速状态。</w:t>
      </w:r>
    </w:p>
    <w:p>
      <w:r>
        <w:t>为什么比核心五股弹性大：成交额约11亿，远小于胜宏/沪电；如果PCB继续扩散，资金更容易做补涨和弹性。</w:t>
      </w:r>
    </w:p>
    <w:p>
      <w:r>
        <w:t>明日验证：继续站稳5日线，不能跌破10日线；PCB核心票不退潮时，它应保持强趋势。</w:t>
      </w:r>
    </w:p>
    <w:p>
      <w:r>
        <w:t>风险：20日涨幅约55%，已经不低，若PCB分歧会比核心票跌得更快。</w:t>
      </w:r>
    </w:p>
    <w:p>
      <w:pPr>
        <w:pStyle w:val="Heading2"/>
      </w:pPr>
      <w:r>
        <w:t>4. 鸿日达 301285 — 铜缆连接器小票</w:t>
      </w:r>
    </w:p>
    <w:p>
      <w:r>
        <w:t>核心逻辑：AI集群高速互联带动铜缆/连接器方向，核心容量票是立讯/中航；鸿日达更小、更弹，适合做扩散观察。</w:t>
      </w:r>
    </w:p>
    <w:p>
      <w:r>
        <w:t>为什么比核心五股弹性大：成交额约11亿，贴近60日新高，20日涨幅约33%，还没到极端过热；弹性明显高于立讯精密。</w:t>
      </w:r>
    </w:p>
    <w:p>
      <w:r>
        <w:t>明日验证：高开后不破均价线；若立讯/中航/瑞可达同步走强，则铜缆线确认。</w:t>
      </w:r>
    </w:p>
    <w:p>
      <w:r>
        <w:t>风险：今天接近10%上涨，次日若高开太多容易被兑现。</w:t>
      </w:r>
    </w:p>
    <w:p>
      <w:pPr>
        <w:pStyle w:val="Heading2"/>
      </w:pPr>
      <w:r>
        <w:t>5. 东威科技 688700 — PCB设备端补涨</w:t>
      </w:r>
    </w:p>
    <w:p>
      <w:r>
        <w:t>核心逻辑：AI PCB不仅拉动板厂，也会拉动设备和制程升级。东威科技处在强趋势加速，20日涨幅约22%，比多数PCB核心票演绎更少。</w:t>
      </w:r>
    </w:p>
    <w:p>
      <w:r>
        <w:t>为什么比核心五股弹性大：成交额约13亿、位置接近新高，但还不是机构最拥挤的大票；如果PCB从板厂扩到设备端，弹性会更大。</w:t>
      </w:r>
    </w:p>
    <w:p>
      <w:r>
        <w:t>明日验证：继续贴近60日高点；成交额维持10亿以上；若天承/南亚/华正等PCB上游同步强，则扩散成立。</w:t>
      </w:r>
    </w:p>
    <w:p>
      <w:r>
        <w:t>风险：设备端逻辑弱于直接PCB板厂，若板块只抱核心大票，它可能跟随性不足。</w:t>
      </w:r>
    </w:p>
    <w:p>
      <w:pPr>
        <w:pStyle w:val="Heading2"/>
      </w:pPr>
      <w:r>
        <w:t>弹性候补观察</w:t>
      </w:r>
    </w:p>
    <w:p>
      <w:pPr>
        <w:pStyle w:val="ListBullet"/>
      </w:pPr>
      <w:r>
        <w:t>宏微科技 688711：SiC功率模块小票，成交额约5.7亿、量比高，弹性很大；但距60日高点约89%，K线还没进入强趋势核心，等突破再升。</w:t>
      </w:r>
    </w:p>
    <w:p>
      <w:pPr>
        <w:pStyle w:val="ListBullet"/>
      </w:pPr>
      <w:r>
        <w:t>奕东电子 301123：铜缆/连接器，20日涨幅约20%、贴近新高，风险收益舒服；弹性略低于鸿日达，但更适合等回踩。</w:t>
      </w:r>
    </w:p>
    <w:p>
      <w:pPr>
        <w:pStyle w:val="ListBullet"/>
      </w:pPr>
      <w:r>
        <w:t>华海诚科 688535：半导体/封装材料方向，今日强趋势；但20日涨幅约45%，位置偏高，候补观察。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